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Putem po Zagrebu -- Izvorni kod</w:t>
      </w:r>
    </w:p>
    <w:p>
      <w:pPr>
        <w:jc w:val="center"/>
      </w:pPr>
      <w:r>
        <w:rPr>
          <w:color w:val="64748B"/>
          <w:sz w:val="18"/>
        </w:rPr>
        <w:t>Generirano: 09.05.2026. 08:28</w:t>
      </w:r>
    </w:p>
    <w:p>
      <w:pPr>
        <w:jc w:val="center"/>
      </w:pPr>
      <w:r>
        <w:rPr>
          <w:color w:val="16A34A"/>
          <w:sz w:val="18"/>
        </w:rPr>
        <w:t>URL: https://putempozgu.andric.studio</w:t>
      </w:r>
    </w:p>
    <w:p/>
    <w:p>
      <w:pPr>
        <w:pStyle w:val="Heading1"/>
      </w:pPr>
      <w:r>
        <w:rPr>
          <w:color w:val="16A34A"/>
        </w:rPr>
        <w:t>Backend -- Flask (app.py)</w:t>
      </w:r>
    </w:p>
    <w:p>
      <w:pPr>
        <w:spacing w:after="80"/>
      </w:pPr>
      <w:r>
        <w:rPr>
          <w:i/>
          <w:color w:val="64748B"/>
          <w:sz w:val="17"/>
        </w:rPr>
        <w:t>app.py   |   1638 linija   |   67.8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os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hashlib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json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time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threading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requests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websocket as ws_client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datetime import datetime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html import escape as _esc  # za XSS zaštitu u admin HTML-u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flask import Flask, request, jsonify, render_template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flask_cors import CORS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sqlite3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groq import Groq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groq as _groq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anthropic as _anthropic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load .env ako postoji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_env_file = os.path.join(os.path.dirname(os.path.abspath(__file__)), '.env')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os.path.exists(_env_file):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_line in open(_env_file):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_line = _line.strip()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_line and not _line.startswith('#') and '=' in _line: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_k, _v = _line.split('=', 1)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os.environ.setdefault(_k.strip(), _v.strip())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app = Flask(__name__)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CORS(app)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APK_VERSION = 11  # bump svaki put kad buildaš novi APK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@app.after_request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add_security_headers(response):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"""Dodaj osnovne sigurnosne headere na sve odgovore."""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response.headers['X-Content-Type-Options'] = 'nosniff'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response.headers['X-Frame-Options']        = 'SAMEORIGIN'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response.headers['Referrer-Policy']        = 'strict-origin-when-cross-origin'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DATABASE = os.path.join(os.path.dirname(__file__), 'data', 'obstacles.db')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ORS_API_KEY    = os.environ.get('ORS_API_KEY',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CLAUDE_API_KEY = os.environ.get('CLAUDE_API_KEY',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GROQ_API_KEY = os.environ.get('GROQ_API_KEY',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TOMTOM_API_KEY = os.environ.get('TOMTOM_API_KEY',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Zagreb lokacije za Whisper prompt -- poboljšava prepoznavanje HR naziva mjesta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ZAGREB_WHISPER_PROMPT =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"Zagreb, Hrvatska. Navigacija.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"Jelačić plac, Glavni kolodvor, Autobusni kolodvor,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"Črnomerec, Savski most, Borongaj, Dubrava, Mihaljevac, Kvaternikov trg,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"Remiza, Prečko, Žitnjak, Sesvete,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"Zrinjevac, Britanski trg, Jarun, Bundek, Maksimir, Arena Zagreb,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"Filozofski fakultet, Medicinski fakultet, HNK Zagreb,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"Dolac, Tkalčićeva, Ilica, Vlaška, Heinzelova,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"Slavonska avenija, Vukovarska avenija, Radnička cesta,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"Gornji Grad, Kaptol, Gradec, Lotrščak, Uspinjača,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"KBC Rebro, Šalata, Mirogoj,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"Špansko, Vrapče, Novi Zagreb, Zapruđe, Sopnica,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"Avenue Mall, City Center One,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"navigiraj, odvedi me, idem na, ušuti, ponovi, gdje sam, zaustavi"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Rate limit za STT i AI endpoint: ip -&gt; [timestamps]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_stt_rate: dict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_ai_rate:  dict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Čišćenje starih IP-ova iz rate limit rječnika (poziva se pri svakom STT/AI pozivu)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_cleanup_rate_dict(d: dict, window_s: int = 60):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"""Ukloni IPs koji nisu imali zahtjeva u zadnjih window_s sekundi."""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stale = [ip for ip, ts in d.items() if not ts or now - ts[-1] &gt; window_s * 5]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ip in stale: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del d[ip]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Minimalni system prompt -- kratko = manje tokena (Haiku)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AI_SYSTEM =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"Ti si glasovni asistent navigacijske aplikacije Putem po Zagrebu.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"Korisnik govori prirodnim hrvatskim -- ne nužno kao komandu, nego kao izjavu (npr. 'putujem od Jaruna do Črnomerca').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"Izvuci namjeru iz bilo koje rečenice. Vrati SAMO JSON, bez ikakvog teksta oko njega.\n"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"Mogući odgovori:\n"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'{"action":"set_destination","destination":"&lt;ime mjesta&gt;","speak":"&lt;kratki hr odgovor&gt;"}\n'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'{"action":"set_route","start":"&lt;polaziste&gt;","destination":"&lt;odrediste&gt;","speak":"&lt;kratki hr odgovor&gt;"}\n'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'{"action":"change_mode","mode":"wheelchair|blind|general|cycling","speak":"&lt;hr&gt;"}\n'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'{"action":"calculate_route","speak":"&lt;hr&gt;"}\n'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'{"action":"report_obstacle","speak":"&lt;hr&gt;"}\n'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'{"action":"mute_voice","speak":""}\n'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'{"action":"unmute_voice","speak":"Glas uključen."}\n'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'{"action":"start_navigation","speak":"&lt;hr&gt;"}\n'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'{"action":"stop_navigation","speak":"&lt;hr&gt;"}\n'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'{"action":"unknown","speak":"Nisam razumio. Recite npr: idem od Jaruna do Črnomerca."}\n'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"Primjeri razumijevanja (sve varijante iste namjere):\n"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navigacija s dvije točke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"'putujem od Jaruna do Črnomerca' -&gt; set_route start=Jarun destination=okretište Črnomerec\n"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"'hodam od Britanskog trga do Zrinjevca' -&gt; set_route start=Britanski trg destination=Zrinjevac\n"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"'trebam ići s Jaruna na kolodvor' -&gt; set_route start=Jarun destination=Glavni kolodvor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"'kako da dođem od Maksimira do Jelačića' -&gt; set_route start=Maksimir destination=Trg bana Jelačića\n"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navigacija od trenutne lokacije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"'navigiraj me do Jelačića' -&gt; set_route start=CURRENT_LOCATION destination=Trg bana Jelačića\n"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"'odvedi me na Glavni kolodvor' -&gt; set_route start=CURRENT_LOCATION destination=Glavni kolodvor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"'kako da dođem do bolnice' -&gt; set_route start=CURRENT_LOCATION destination=bolnica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"'idem odavde do Zrinjevca' -&gt; set_route start=CURRENT_LOCATION destination=Zrinjevac\n"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"'putujem od trenutne lokacije do Črnomerca' -&gt; set_route start=CURRENT_LOCATION destination=okretište Črnomerec\n"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"'gdje je put do Bundeka' -&gt; set_route start=CURRENT_LOCATION destination=Bundek\n"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"'ruta do Arene' -&gt; set_route start=CURRENT_LOCATION destination=Arena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samo odredište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"'idem na Jelačić' -&gt; set_destination destination=Trg bana Jelačića\n"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"'želim ići na Zrinjevac' -&gt; set_destination destination=Zrinjevac\n"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"'postavi odredište Jarun' -&gt; set_destination destination=Jarun\n"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tišina / glas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"'ušuti' / 'začepi' / 'ne govori' / 'isključi glas' / 'dosta' / 'tiho' / 'stani' / 'zaustavi glas' -&gt; mute_voice\n"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"'upali glas' / 'govori' / 'uključi glas' / 'možeš govoriti' -&gt; unmute_voice\n"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ostalo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"'izračunaj rutu' / 'traži' / 'pronađi rutu' -&gt; calculate_route\n"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"'pokreni navigaciju' / 'kreni' / 'krenimo' / 'navigiraj me sad' / 'počni voditi' -&gt; start_navigation\n"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"'zaustavi navigaciju' / 'prekini navigaciju' / 'završi' -&gt; stop_navigation\n"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"'prijavi prepreku' / 'ovdje je prepreka' / 'problema na putu' -&gt; report_obstacle\n"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"'prebaci na kolica' / 'mod za kolica' / 'kolica' -&gt; change_mode mode=wheelchair\n"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"'opći mod' / 'obični mod' / 'prebaci na pješački' -&gt; change_mode mode=general\n"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"'mod za bicikl' / 'biciklistički' / 'na bicikl' / 'idem biciklom' -&gt; change_mode mode=cycling\n"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"VAŽNO: 'odavde', 'od ovdje', 'od moje lokacije', 'gdje sam', 's moje lokacije', 'od trenutne lokacije' -- start = 'CURRENT_LOCATION'.\n"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"VAŽNO: 'pješice' u rečenici kao 'idem pješice do...' ili 'hodam pješice' NIJE change_mode -- to je opis načina kretanja, tretirati kao set_route ili set_destination.\n"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"NIKADA ne vrati change_mode samo zato što je korisnik rekao 'pješice' ili 'hodam' ili 'hodati'."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ORS_PROFILES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'wheelchair':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'blind':      'foot-walking',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'general':    'foot-walking',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'cycling':    'cycling-regular',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OBSTACLE_TYPES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'wheelchair': ['stepenice', 'kaldrma', 'ostecena_rampa', 'nema_rampe', 'uzak_prolaz', 'veliki_nagib'],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'blind':      ['nema_zvucnog_semafora', 'nema_taktilne_ploce', 'prepreka_na_stazi', 'gradiliste', 'ostecen_plocnik'],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'general':    ['gradiliste', 'ostecen_plocnik', 'uzak_prolaz', 'privremena_prepeka'],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'cycling':    ['zabrana_bicikla', 'nema_bicikliste_staze', 'parkirano_na_stazi', 'ostecen_kolnik', 'gradiliste', 'uzak_prolaz', 'stepenice'],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OBSTACLE_LABELS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'stepenice':             'Stepenice',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'kaldrma':               'Kamene kocke',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'ostecena_rampa':        'Oštećena rampa',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'nema_rampe':            'Nema rampe',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'uzak_prolaz':           'Uzak prolaz',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'veliki_nagib':          'Prevelik nagib',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'nema_zvucnog_semafora': 'Nema zvučnog semafora',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'nema_taktilne_ploce':   'Nema taktilne ploče',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'prepreka_na_stazi':     'Prepreka na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'gradiliste':            'Gradilište',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'ostecen_plocnik':       'Oštećeni pločnik',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'privremena_prepeka':    'Privremena prepreka',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'zabrana_bicikla':       'Zabrana bicikla',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'nema_bicikliste_staze': 'Nema biciklističke staze',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'parkirano_na_stazi':    'Parkirano na biciklističkoj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'ostecen_kolnik':        'Oštećeni kolnik',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SEED_OBSTACLES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(45.8152, 15.9763, 'stepenice',             'Stube na ulazu prema Gornjem Gradu',    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(45.8152, 15.9789, 'kaldrma',               'Kamene kocke na Tkalčićevoj cijelom dužinom',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(45.8143, 15.9789, 'stepenice',             'Stube kod tržnice Dolac',               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(45.8130, 15.9783, 'nema_rampe',            'Nema rampe na jugoistočnom uglu Jelačić placa',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(45.8096, 15.9770, 'ostecena_rampa',        'Oštećena rampa ispred HNK-a',           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(45.8106, 15.9793, 'stepenice',             'Stepenice na sjevernom ulazu Zrinjevca',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(45.8109, 15.9796, 'kaldrma',               'Kamene kocke na Strossmayerovom trgu',     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(45.8131, 15.9743, 'nema_rampe',            'Nema rampe kod Britanskog trga',      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(45.8159, 15.9793, 'uzak_prolaz',           'Uzak pločnik kod Kaptola',            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(45.8056, 15.9750, 'ostecen_plocnik',       'Oštećeni pločnik kod Botaničkog vrta',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(45.8133, 15.9780, 'nema_zvucnog_semafora', 'Nema zvučnog semafora na Jelačić placu (S)',  1,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(45.8126, 15.9792, 'nema_taktilne_ploce',   'Nema taktilne ploče na raskrizju',            1,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(45.8098, 15.9763, 'nema_zvucnog_semafora', 'Semafor bez zvučnog signala kod HNK',         0,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(45.8160, 15.9795, 'prepreka_na_stazi',     'Reklama na pješačkoj stazi kod Kaptola',      0,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(45.8117, 15.9753, 'gradiliste',            'Gradilište zatvara pješačku stazu',            1, 'general'),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cycling obstacles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(45.8143, 15.9721, 'parkirano_na_stazi',    'Auti parkirani na biciklističkoj stazi na Ilici',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(45.8156, 15.9853, 'parkirano_na_stazi',    'Parkirana vozila blokiraju stazu na Vlaškoj',    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(45.8021, 15.9825, 'nema_bicikliste_staze', 'Nema biciklističke staze na Vukovarskoj aveniji',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(45.8066, 15.9712, 'nema_bicikliste_staze', 'Opasno raskrižje bez staze kod Trešnjevačkog trga',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(45.8035, 15.9812, 'gradiliste',            'Gradilište blokira biciklističku stazu kod Arene',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(45.8234, 16.0012, 'gradiliste',            'Gradilište na Maksimirskoj, sužen prolaz',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(45.8095, 16.0112, 'ostecen_kolnik',        'Oštećeni kolnik na Zvonimirovoj',         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(45.8003, 15.9634, 'nema_bicikliste_staze', 'Slavonska avenija -- nema staze, brz promet',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(45.8133, 15.9819, 'nema_bicikliste_staze', 'Petrinjska ulica bez biciklističke infrastrukture',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(45.8152, 15.9810, 'zabrana_bicikla',       'Zabrana vožnje biciklom na Ilici (centar)',      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(45.8174, 15.9741, 'ostecen_kolnik',        'Oštećeni asfalt na Frankopanskoj',        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(45.8088, 15.9881, 'parkirano_na_stazi',    'Auti blokiraju stazu na Heinzelovoj',     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get_db():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sqlite3.connect(DATABASE)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conn.row_factory = sqlite3.Row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conn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init_db():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"""Inicijalizira SQLite bazu podataka i puni je seed podacima ako je prazna.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Seed podaci su realni primjeri prepreka u Zagrebu (Tkalčićeva, Jelačić plac,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HNK...) provjereni na terenu. Bez seed podataka aplikacija bi izgledala prazno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pri prvom pokretanju -- a upravo prepreke pokazuju vrijednost sustava.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Seed se dodaje SAMO jednom (provjera existing == 0).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os.makedirs(os.path.dirname(DATABASE), exist_ok=True)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CREATE TABLE IF NOT EXISTS obstacles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id           INTEGER PRIMARY KEY AUTOINCREMENT,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         REAL    NOT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         REAL    NOT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type         TEXT    NOT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description  TEXT,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verified     INTEGER DEFAULT 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profile      TEXT    DEFAULT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created_at   TEXT,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reporter_ip  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existing = conn.execute('SELECT COUNT(*) as n FROM obstacles').fetchone()['n']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existing == 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lat, lon, typ, desc, verified, profile in SEED_OBSTACLES: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INSERT INTO obstacles (lat, lon, type, description, verified, profile, created_at, reporter_ip)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VALUES (?, ?, ?, ?, ?, ?, ?, 'seed')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''', (lat, lon, typ, desc, verified, profile, datetime.now().isoformat()))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index():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render_template('index.html', has_ors=bool(ORS_API_KEY), tomtom_key=TOMTOM_API_KEY)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make_response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 = make_response(resp)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r.headers['Cache-Control'] = 'no-store'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@app.route('/download')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download_page():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render_template('download.html', apk_version=APK_VERSION)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@app.route('/dokumentacija')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documentation_page():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render_template('dokumentacija.html')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@app.route('/api/source-code')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source_code():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sadržaj izvornih datoteka za prikaz u dokumentaciji."""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base = os.path.dirname(os.path.abspath(__file__))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files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('app.py',                   'Python',     os.path.join(base, 'app.py')),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('static/js/app.js',         'JavaScript', os.path.join(base, 'static', 'js', 'app.js')),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('templates/index.html',     'HTML',       os.path.join(base, 'templates', 'index.html')),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('static/css/style.css',     'CSS',        os.path.join(base, 'static', 'css', 'style.css')),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result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name, lang, path in files: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with open(path, encoding='utf-8') as f: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content = f.read()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result.append({'name': name, 'lang': lang, 'content': content,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'lines': content.count('\n') + 1})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jsonify(result)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@app.route('/dokumentacija/kod')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download_code_doc():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"""Preuzimanje Word dokumenta s kompletnim izvornim kodom."""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send_from_directory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docs_dir = os.path.join(os.path.dirname(__file__), 'static', 'docs')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send_from_directory(docs_dir, 'kod.docx',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    as_attachment=True,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    download_name='PutemPoZagrebu-kod.docx')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@app.route('/sw.js')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service_worker():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"""SW mora biti pod root scope-om (ne /static/) da kontrolira cijelu aplikaciju."""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send_from_directory, make_response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static_dir = os.path.join(os.path.dirname(__file__), 'static')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make_response(send_from_directory(static_dir, 'sw.js'))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resp.headers['Content-Type']        = 'application/javascript'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resp.headers['Service-Worker-Allowed'] = '/'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resp.headers['Cache-Control']       = 'no-store'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_shapes_key_cache = {'key': None, 'ts': 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_shapes_key_lock  = threading.Lock()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_fetch_shapes_key(timeout=8):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"""Dohvaća statički ključ za shapes podatke ZET-a putem WebSocket veze.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ZET ws-v2 WebSocket šalje 'activeStaticKey' u prvoj poruci -- taj ključ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određuje koji shapes fajl preuzeti (/static/&lt;key&gt;). Ključ se kešira 1 sat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 se izbjegnu nepotrebni WebSocket pozivi pri svakom kliku na autobus/tramvaj.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Timeout osigurava da server ne čeka zauvijek ako ws-v2 ne odgovori.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result = {'key': None, 'done': threading.Event()}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on_message(ws, msg):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 = json.loads(msg)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for f in ('activeStaticKey', 'staticKey', 'static_key', 'scheduleKey', 'dataKey'):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if d.get(f):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result['key'] = d[f]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break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finally: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ws.close()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result['done'].set()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on_error(ws, _):  result['done'].set()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on_close(ws, *_): result['done'].set()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run():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app_ = ws_client.WebSocketApp(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'wss://zet.skoljka.org/ws-v2',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on_message=on_message, on_error=on_error, on_close=on_close,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app_.run_forever()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threading.Thread(target=run, daemon=True).start()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result['done'].wait(timeout)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result['key']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@app.route('/api/transit/shapes-key')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get_shapes_key():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with _shapes_key_lock: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_shapes_key_cache['key'] and now - _shapes_key_cache['ts'] &lt; 3600: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jsonify({'key': _shapes_key_cache['key']})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key = _fetch_shapes_key()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key: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with _shapes_key_lock: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_shapes_key_cache['key'] = key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_shapes_key_cache['ts'] = now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jsonify({'key': key})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jsonify({'error': 'Nije moguće dohvatiti shapes key'}), 503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@app.route('/api/terminals')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get_terminals():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'''[out:json][timeout:20];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node["name"~"okretiste",i](45.73,15.85,45.90,16.15);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node["amenity"="bus_station"](45.73,15.85,45.90,16.15);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way["amenity"="bus_station"](45.73,15.85,45.90,16.15);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center body;'''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data={'data': query}, timeout=20,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headers={'User-Agent': 'InoveWheelchairApp/1.0'})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elements = r.json().get('elements',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terminals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elements: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= e.get('lat') or (e.get('center') or {}).get('lat')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= e.get('lon') or (e.get('center') or {}).get('lon')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name = e.get('tags', {}).get('name',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lat or not lon or not name: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key = f"{round(lat,3)}_{round(lon,3)}"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seen.add(key)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terminals.append({'lat': lat, 'lon': lon, 'name': name})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jsonify(terminals)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@app.route('/api/terminal-routes')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terminal_routes():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 = float(request.args['lat'])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lon = float(request.args['lon'])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(KeyError,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'lat/lon required'}),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f'''[out:json][timeout:15];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node(around:120,{lat},{lon})-&gt;.near;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relation["route"~"tram|bus"](bn.near);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tags;'''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data={'data': query}, timeout=15,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headers={'User-Agent': 'InoveWheelchairApp/1.0'})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routes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r.json().get('elements',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ref = e.get('tags', {}).get('ref',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rtype = e.get('tags', {}).get('route',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ref and ref not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seen.add(ref)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routes.append({'ref': ref, 'type': rtype})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routes.sort(key=lambda x: (0 if x['type'] == 'tram' else 1, x['ref'].zfill(4)))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jsonify(routes)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@app.route('/api/transit/shapes/&lt;key&gt;')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transit_shapes(key):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requests.get(f'https://zet.skoljka.org/static/{key}', timeout=15)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get_obstacles():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profile = request.args.get('profile', None)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profile: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rows = conn.execute(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'SELECT id, lat, lon, type, description, verified, profile, created_at FROM obstacles WHERE profile = ?',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(profile,)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).fetchall()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rows = conn.execute(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'SELECT id, lat, lon, type, description, verified, profile, created_at FROM obstacles'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).fetchall()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jsonify([dict(r) for r in rows])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add_obstacle():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"""Prima prijavu nove prepreke od korisnika i sprema je u bazu (status: neprovjerena).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 adresa se hashira (MD5) prije pohrane -- ne čuvamo stvarne IP adrese,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samo hash za rate limiting (max 10 prijava/sat po korisniku).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Opis se ograničava na 500 znakova da se spriječi prekomjerni unos.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Prepreka je odmah vidljiva na karti kao 'neprovjerena' (žuti marker)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dok je administrator ne verificira putem /admin panela.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ip_hash = hashlib.md5(request.remote_addr.encode()).hexdigest()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recent =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SELECT COUNT(*) as n FROM obstacles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WHERE reporter_ip = ? AND created_at &gt; datetime('now', '-1 hour')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''', (ip_hash,)).fetchone()['n']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recent &gt;= 10: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'Previše prijava. Pokušaj za sat vremena.'}),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data: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podataka u zahtjevu.'}),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required = ('lat', 'lon', 'type', 'profile')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all(k in data for k in required):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'Nedostaju podaci.'}),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Validacija koordinata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 = float(data['lat'])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lon = float(data['lon'])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(TypeError,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'Neispravan format koordinata.'}),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INSERT INTO obstacles (lat, lon, type, description, profile, created_at, reporter_ip)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VALUES (?, ?, ?, ?, ?, ?, ?)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''',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lat, lon, data['type'],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data.get('description', '')[:500],  # ograniči opis na 500 znakova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data['profile'],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datetime.now().isoformat(), ip_hash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jsonify({'success': True})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@app.route('/api/obstacle/&lt;int:oid&gt;/verify',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verify_obstacle(oid):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secret = data.get('secret',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secret != os.environ.get('ADMIN_SECRET', 'inova2026'):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pristupa.'}), 403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conn.execute('UPDATE obstacles SET verified = 1 WHERE id = ?', (oid,))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jsonify({'success': True})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@app.route('/api/obstacle/&lt;int:oid&gt;', methods=['DELETE'])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delete_obstacle(oid):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"""Admin only -- briše prepreku (npr. spam ili duplikat)."""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secret = request.args.get('secret', '') or (request.get_json(silent=True) or {}).get('secret',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secret != os.environ.get('ADMIN_SECRET', 'inova2026'):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pristupa.'}), 403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conn.execute('DELETE FROM obstacles WHERE id = ?', (oid,))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jsonify({'success': True})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@app.route('/admin')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admin_panel():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"""Admin panel za verifikaciju i brisanje prepreka.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Pristup: /admin?secret=&lt;ADMIN_SECRET&gt;"""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secret = request.args.get('secret',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secret != os.environ.get('ADMIN_SECRET', 'inova2026'):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'&lt;h1&gt;Nema pristupa.&lt;/h1&gt;&lt;p&gt;Dodaj ?secret=... u URL.&lt;/p&gt;', 403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rows =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SELECT id, lat, lon, type, description, verified, profile, created_at, reporter_ip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FROM obstacles ORDER BY verified ASC, created_at DESC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''').fetchall()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Stats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total      = len(rows)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verified   = sum(1 for r in rows if r['verified'])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unverified = total - verified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Inline HTML -- jednostavno, bez templatea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 = f'''&lt;!DOCTYPE 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&lt;html lang="hr"&gt;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charset="UTF-8"&gt;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&lt;title&gt;Putem po Zagrebu Admin&lt;/title&gt;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 {{ font-family: system-ui, sans-serif; margin: 1rem; background: #f8fafc; color: #1e293b;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h1 {{ margin: 0 0 .5rem;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.stats {{ display: flex; gap: 1rem; margin-bottom: 1rem;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 {{ background: #fff; padding: .75rem 1rem; border-radius: 8px; border: 1px solid #e2e8f0;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 b {{ font-size: 1.4rem; display: block;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table {{ width: 100%; border-collapse: collapse; background: #fff; border-radius: 8px; overflow: hidden;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th, td {{ padding: .55rem .75rem; text-align: left; border-bottom: 1px solid #e2e8f0; font-size: .82rem;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th {{ background: #f1f5f9; font-weight: 600; position: sticky; top: 0;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tr.unver {{ background: #fef3c7;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tr.ver   {{ opacity: .65;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button {{ padding: .3rem .7rem; border: none; border-radius: 4px; cursor: pointer; font-weight: 600; font-size: .78rem;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.btn-verify {{ background: #16a34a; color: #fff;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.btn-delete {{ background: #dc2626; color: #fff; margin-left: .25rem;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.btn-verify:disabled {{ opacity: .4; cursor: default;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.filter {{ margin-bottom: .75rem;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.filter button {{ background: #e2e8f0; color: #334155; margin-right: .25rem;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.filter button.active {{ background: #2563eb; color: #fff;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small {{ color: #64748b;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.map-link {{ color: #2563eb; text-decoration: none;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&lt;h1&gt;Putem po Zagrebu Admin&lt;/h1&gt;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class="stats"&gt;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class="stat"&gt;&lt;b&gt;{total}&lt;/b&gt;&lt;small&gt;ukupno&lt;/small&gt;&lt;/div&gt;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class="stat"&gt;&lt;b style="color:#16a34a"&gt;{verified}&lt;/b&gt;&lt;small&gt;verificirano&lt;/small&gt;&lt;/div&gt;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class="stat"&gt;&lt;b style="color:#d97706"&gt;{unverified}&lt;/b&gt;&lt;small&gt;na provjeri&lt;/small&gt;&lt;/div&gt;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class="filter"&gt;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class="active" data-filter="all"&gt;Sve&lt;/button&gt;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data-filter="unver"&gt;Samo neverificirane&lt;/button&gt;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data-filter="ver"&gt;Samo verificirane&lt;/button&gt;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data-filter="wheelchair"&gt;Kolica&lt;/button&gt;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data-filter="blind"&gt;Slijepi&lt;/button&gt;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data-filter="general"&gt;Opće&lt;/button&gt;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data-filter="cycling"&gt;Bicikl&lt;/button&gt;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&lt;table id="t"&gt;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&lt;thead&gt;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&lt;th&gt;ID&lt;/th&gt;&lt;th&gt;Tip&lt;/th&gt;&lt;th&gt;Opis&lt;/th&gt;&lt;th&gt;Profil&lt;/th&gt;&lt;th&gt;Status&lt;/th&gt;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&lt;th&gt;Lokacija&lt;/th&gt;&lt;th&gt;Datum&lt;/th&gt;&lt;th&gt;Akcije&lt;/th&gt;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&lt;/tr&gt;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&lt;/thead&gt;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&lt;tbody&gt;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r in rows: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status_cls = 'unver' if not r['verified'] else 'ver'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status_lbl = '✅ Verificirano' if r['verified'] else '⏳ Na provjeri'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verify_btn = f'&lt;button class="btn-verify" onclick="verify({r["id"]})"&gt;Verificiraj&lt;/button&gt;' if not r['verified'] else '&lt;button class="btn-verify" disabled&gt;OK&lt;/button&gt;'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date = (r['created_at'] or '')[:10]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ip   = r['reporter_ip'] or 'n/a'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_esc() sprjecava XSS -- polje 'type', 'description', 'profile' dolaze od korisnika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html += f'''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&lt;tr class="{status_cls}" data-profile="{_esc(r['profile'])}" data-status="{status_cls}"&gt;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&lt;td&gt;{r['id']}&lt;/td&gt;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&lt;td&gt;{_esc(r['type'])}&lt;/td&gt;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&lt;td&gt;{_esc((r['description'] or '')[:80])}&lt;/td&gt;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&lt;td&gt;{_esc(r['profile'])}&lt;/td&gt;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&lt;td&gt;{status_lbl}&lt;/td&gt;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&lt;td&gt;&lt;a class="map-link" href="https://www.openstreetmap.org/?mlat={r['lat']}&amp;mlon={r['lon']}#map=18/{r['lat']}/{r['lon']}" target="_blank"&gt;{r['lat']:.4f}, {r['lon']:.4f}&lt;/a&gt;&lt;/td&gt;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&lt;td&gt;&lt;small&gt;{date}&lt;br&gt;{ip[:16]}&lt;/small&gt;&lt;/td&gt;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{verify_btn}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class="btn-delete" onclick="del({r['id']})"&gt;Obriši&lt;/button&gt;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&lt;/tr&gt;'''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 += f'''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&lt;/tbody&gt;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&lt;/table&gt;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SECRET = {json.dumps(secret)};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verify(id)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(!confirm('Verificirati prepreku #' + id + '?'))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 = await fetch('/api/obstacle/' + id + '/verify',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headers: {{ 'Content-Type': 'application/json' }},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body: JSON.stringify({{ secret: SECRET }}),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(d.success) location.reload();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else alert('Greška: ' + (d.error || 'unknown'));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del(id)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(!confirm('OBRISATI prepreku #' + id + '? Ovo se ne može vratiti.'))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 = await fetch('/api/obstacle/' + id + '?secret=' + encodeURIComponent(SECRET), {{ method: 'DELETE'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(d.success) location.reload();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else alert('Greška: ' + (d.error || 'unknown'));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Filtri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document.querySelectorAll('.filter button').forEach(btn =&gt;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document.querySelectorAll('.filter button').forEach(b =&gt; b.classList.remove('active'));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f = btn.dataset.filter;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document.querySelectorAll('#t tbody tr').forEach(tr =&gt;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show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(f === 'unver') show = tr.dataset.status === 'unver';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else if (f === 'ver') show = tr.dataset.status === 'ver';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else if (['wheelchair','blind','general','cycling'].includes(f)) show = tr.dataset.profile === 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tr.style.display = show ? ''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&lt;/html&gt;'''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make_response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make_response(html)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resp.headers['Cache-Control'] = 'no-store'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_WALK_SPEED_MS = 5000 / 3600  # 5 km/h u m/s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_osrm_foot_route(start, end):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"""Dohvaća pješačku rutu od OSRM javnog servera i ispravlja trajanje.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OSRM public server (/foot/ profil) vraća krive duration vrijednosti (auto brzine)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 trajanje računamo sami: distance / 5 km/h = realistična pješačka procjena.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Ova funkcija se koristi i kao krajnji fallback za korisničku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 za generiranje "standardne rute" u compare modu."""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url =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f"https://router.project-osrm.org/route/v1/foot/"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f"{start[1]},{start[0]};{end[1]},{end[0]}"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f"?overview=full&amp;geometries=geojson&amp;steps=false"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 = requests.get(url, timeout=10)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route = r.json()['routes'][0]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distance = route['distance']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Ignoriraj OSRM duration (auto brzina), preračunaj po 5 km/h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duration = distance / _WALK_SPEED_MS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'source':   'osrm',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'geometry': route['geometry'],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'distance': distance,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'duration': duration,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'steps':    [],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_ORS_HR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left':                  'Skreni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right':                 'Skreni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sharp left':            'Oštro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sharp right':           'Oštro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slight left':           'Blago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slight right':          'Blago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'Continue straight':          'Nastavi ravno',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'Keep left':                  'Drži se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'Keep right':                 'Drži se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'Arrive at your destination, on the right': 'Stigao si na odredište, s desne strane',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'Arrive at your destination, on the left':  'Stigao si na odredište, s lijeve strane',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'Arrive at your destination': 'Stigao si na odredište',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north':                 'Kreni prema sjeveru',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south':                 'Kreni prema jugu',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east':                  'Kreni prema 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west':                  'Kreni prema 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northeast':             'Kreni prema sjeveroistoku',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northwest':             'Kreni prema sjeverozapadu',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southeast':             'Kreni prema jugoistoku',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southwest':             'Kreni prema jugozapadu',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'Enter the roundabout':       'Uđi u kružni tok',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'At the roundabout':          'Na kružnom 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'Exit the roundabout':        'Izađi iz kružnog toka',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_ors_hr(text):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en, hr in _ORS_HR.items():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text.startswith(en):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rest = text[len(en):]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for en_suf, hr_suf in [(' onto ', ' na '), (' toward ', ' prema '), (' on ', ' ulicom ')]: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rest = rest.replace(en_suf, hr_suf)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hr + rest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_VALHALLA_URL = 'https://valhalla1.openstreetmap.de/route'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Mapiranje profila na Valhalla costing modele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_VALHALLA_COSTING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'wheelchair':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'blind':      'pedestrian',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'general':    'pedestrian',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'cycling':    'bicycle',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Prijevod Valhalla engleskih uputa -- duži prefixovi moraju biti PRIJE kraćih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_VALHALLA_HR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left':                   'Skreni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right':                  'Skreni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'Bear left':                   'Blago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'Bear right':                  'Blago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'Make a sharp left':           'Oštro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'Make a sharp right':          'Oštro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'Continue':                    'Nastavi ravno',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'Go straight':                 'Nastavi ravno',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north':                  'Kreni prema sjeveru',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south':                  'Kreni prema jugu',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east':                   'Kreni prema 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west':                   'Kreni prema 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northeast':              'Kreni prema sjeveroistoku',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northwest':              'Kreni prema sjeverozapadu',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southeast':              'Kreni prema jugoistoku',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southwest':              'Kreni prema jugozapadu',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'Head':                        'Kreni',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'You have arrived at your destination': 'Stigao si na odredište',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'Your destination is on the left':      'Odredište je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'Your destination is on the right':     'Odredište je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'Enter the roundabout':        'Uđi u kružni tok',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'Exit the roundabout':         'Izađi iz kružnog toka',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Tablica za "on/onto/toward + naziv ulice" sufixe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_STREET_SUFFIX_HR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(' onto ', ' na 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(' toward ', ' prema 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(' on ',    ' ulicom 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_valhalla_hr(text):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en, hr in _VALHALLA_HR.items():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text.startswith(en):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rest = text[len(en):]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# Prevedi ostatak ("on Ilica" → "ulicom Ilica")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for en_suf, hr_suf in _STREET_SUFFIX_HR: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rest = rest.replace(en_suf, hr_suf)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hr + rest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_valhalla_wheelchair_route(start, end, profile='wheelchair'):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"""Računa rutu putem Valhalla open-source routing enginea.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Valhalla je bolji od OSRM za pristupačnost jer razumije: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- surface tag (tarmac, sett, cobblestone...)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- kerb:height tag (visina rubnjaka)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- incline tag (nagib pješačke staze)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- smoothness tag (glatkoća površine)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Aktivira se kao prvi fallback kad ORS API ključ nije dostupan.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Koordinate dolaze u Valhalla encoded polyline formatu (precision=6)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dekodiramo ih s python 'polyline' bibliotekom u GeoJSON format."""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costing = _VALHALLA_COSTING.get(profile, 'wheelchair')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payload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'locations':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{'lon': start[1], 'lat': start[0]},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{'lon': end[1],   'lat': end[0]},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'costing': costing,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'directions_options': {'language': 'en-US'},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requests.post(_VALHALLA_URL, json=payload, timeout=15)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resp.status_code != 200: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 = resp.json()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trip  = data.get('trip',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legs  = trip.get('legs',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legs: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leg      = legs[0]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summary  = trip.get('summary',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distance = summary.get('length', 0) * 1000  # km → 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duration = summary.get('time', 0)           # sekunde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Dekodiramo Valhalla encoded polyline u GeoJSON koordinate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import polyline as _polyline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encoded = leg.get('shape',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coords  = [[lon, lat] for lat, lon in _polyline.decode(encoded, 6)]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Koraci navigacije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steps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maneuvers = leg.get('maneuvers',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m in maneuvers: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idx = m.get('begin_shape_index', 0)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idx &lt; len(coords):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lon, lat = coords[idx]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lon, lat = coords[-1] if coords else (start[1], start[0])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steps.append({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'instruction': _valhalla_hr(m.get('instruction', '')),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'distance':    m.get('length', 0) * 1000,  # km → 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        lat,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'lon':         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'source':   'valhalla',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'geometry': {'type': 'LineString', 'coordinates': coords},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'distance': distance,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'duration': duration,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'steps':    steps,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@app.route('/api/route',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get_route():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"""Računa pristupačnu rutu između dvije točke s fallback lancem routing servisa.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Lanac pokušaja (važno: svaki naredni se aktivira SAMO ako prethodni ne uspije):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1. OpenRouteService (ORS) -- jedini pravi 'wheelchair' routing profil koji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razumije rampe, kerb visine i surface tag-ove. Zahtijeva API ključ.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2. Valhalla (valhalla1.openstreetmap.de) -- open-source router koji koristi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OSM wheelchair tagove. Bolji od OSRM ali bez API ključa za wheelchair.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3. OSRM foot -- najjednostavniji fallback, ne razumije pristupačnost ali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uvijek radi. Trajanje se preračunava po 5 km/h jer OSRM vraća auto brzine.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compare=True dodaje standardnu OSRM rutu u odgovor -- koristi se za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vizualnu usporedbu "naša pristupačna ruta vs standardna ruta" u UI-u.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data: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podataka u zahtjevu.'}),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   = data.get('start')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end     = data.get('end')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profile = data.get('profile', 'wheelchair')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compare = bool(data.get('compare', False))  # ako True, vraća i "standard" rutu (Google simulacija)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Validacija ulaznih koordinata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start or not end or len(start) != 2 or len(end) != 2: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'Nedostaju koordinate start/end.'}),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 = [float(start[0]), float(start[1])]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end   = [float(end[0]),   float(end[1])]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(TypeError,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'Neispravan format koordinata.'}),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Gruba provjera -- ruta mora biti unutar razumnih granica (Europa)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coord in [start, end]: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not (-90 &lt;= coord[0] &lt;= 90) or not (-180 &lt;= coord[1] &lt;= 180):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'Koordinate van dopuštenih granica.'}),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our_route =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ORS_API_KEY: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ors_profile = ORS_PROFILES.get(profile, 'foot-walking')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resp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f'https://api.openrouteservice.org/v2/directions/{ors_profile}/geojson',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headers={'Authorization': ORS_API_KEY, 'Content-Type': 'application/json'},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json={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'coordinates': [[start[1], start[0]], [end[1], end[0]]],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'preference': 'recommended',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'instructions': 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timeout=10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resp.status_code == 200: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feat   = resp.json()['features'][0]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seg    = feat['properties']['segments'][0]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coords = feat['geometry']['coordinates']  # [lon, lat] pairs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steps 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for s in seg.get('steps',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wp  = s.get('way_points', [0])[0]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lon, lat = coords[wp]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steps.append({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'instruction': _ors_hr(s['instruction']),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'distance':    s['distance'],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'lat':         lat,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'lon':         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our_route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'source':   'ors',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'geometry': feat['geometry'],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'distance': seg['distance'],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'duration': seg['duration'],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'steps':    steps,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Fallback 1: Valhalla wheelchair routing (bolji od OSRM, koristi surface/kerb/incline tagove)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our_route is None: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 = _valhalla_wheelchair_route(start, end, profile)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Fallback 2: OSRM foot (degraded mode bez wheelchair awareness)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our_route is None: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 = _osrm_foot_route(start, end)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Compare mode -- vrati i standardnu OSRM rutu kao "Google simulaciju"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compare: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standard = _osrm_foot_route(start, end)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our_route['standard']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'geometry': standard['geometry'],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'distance': standard['distance'],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'duration': standard['duration'],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our_route['standard'] =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jsonify(our_route)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ZAGREB_LAT, ZAGREB_LON = 45.8131, 15.9775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_hav_km(a_lat, a_lon, b_lat, b_lon):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math import radians, sin, cos, atan2, sqrt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dlat = radians(b_lat - a_lat)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dlon = radians(b_lon - a_lon)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 = sin(dlat / 2) ** 2 + cos(radians(a_lat)) * cos(radians(b_lat)) * sin(dlon / 2) ** 2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2 * 6371 * atan2(sqrt(h), sqrt(1 - h))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_fetch_nominatim(q):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"""Dohvaća rezultate s Nominatim (OSM geocoder) i normalizira ih u zajednički format.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Viewbox je postavljen na područje Zagreba s bounded=0 (soft boundary) da ne propustimo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lokacije blizu granice (npr. Sesvete)."""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'https://nominatim.openstreetmap.org/search',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params={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'q':              q,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'format':         'json',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'limit':          10,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'countrycodes':   'hr',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'viewbox':        '15.50,46.10,16.40,45.55',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'bounded':        1,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'addressdetails': 1,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'dedupe':         1,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timeout=6,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out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it in r.json():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lat = float(it['lat']); lon = float(it['lon'])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except (KeyError,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out.append({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str(lat),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str(lon),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'display_name': it.get('display_name', ''),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'address': it.get('address', {}),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'source': 'nominatim',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'importance': it.get('importance', 0.0),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out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_fetch_photon(q):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"""Dohvaća rezultate s Photon geocodera (komoot.io) i normalizira ih.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Photon je bolji od Nominatima za neformalna imena mjesta i POI-jeve (restorani,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trgovine) jer ima specifičan algoritam za "fuzzy" pretragu. Koristi isti OSM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dataset ali s drugačijim indeksom. Filtriramo rezultate izvan Hrvatske (countrycode != HR).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Koordinate dolaze u [lon, lat] formatu (GeoJSON konvencija) -- mi ih invertiramo.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'https://photon.komoot.io/api/',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params={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'q':     q,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'lang':  'default',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'limit': 10,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  ZAGREB_LAT,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  ZAGREB_LON,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'bbox':  '15.50,45.55,16.40,46.10',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timeout=6,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out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f in r.json().get('features',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props = f.get('properties',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props.get('countrycode') and props['countrycode'] != 'HR':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coords = f.get('geometry', {}).get('coordinates') or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len(coords) != 2: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lon, lat = coords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name = props.get('name') or 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parts = [p for p in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name,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props.get('street'),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props.get('housenumber'),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props.get('city') or props.get('town') or props.get('village'),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props.get('postcode'),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props.get('country'),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] if p]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display = ', '.join(parts) if parts else name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out.append({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str(lat),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str(lon),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'display_name': display,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'city':    props.get('city') or props.get('town') or props.get('village'),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'county':  props.get('county'),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'state':   props.get('state'),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'road':    props.get('street'),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'country': props.get('country'),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'source':     'photon',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'importance': 0.5,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out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Hardcoded ZET terminali -- Nominatim ih ne pogađa točno jer vraća susjedstvo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_ZET_TERMINALS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Črnomerec',       'lat': 45.8069, 'lon': 15.9296},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Savski most',     'lat': 45.7832, 'lon': 15.9703},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Borongaj',        'lat': 45.8228, 'lon': 16.0726},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Dubrava',         'lat': 45.8433, 'lon': 16.0541},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Mihaljevac',      'lat': 45.8456, 'lon': 16.0012},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Prečko',          'lat': 45.7926, 'lon': 15.9224},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Kvaternikov trg', 'lat': 45.8193, 'lon': 16.0129},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Remiza',          'lat': 45.8167, 'lon': 15.9485},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Ljubljanica',     'lat': 45.8110, 'lon': 15.9618},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Podbrežje',       'lat': 45.7796, 'lon': 16.0449},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Žitnjak',         'lat': 45.7906, 'lon': 16.0641},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_terminal_match(q: str):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"""Vrati terminal čije ime sadrži ključne riječi iz upita q, ili None."""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q_lower = q.lower().replace('okretiste', 'okretište')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t in _ZET_TERMINALS: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Uzmi dio iza "okretište " kao ključ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parts = t['name'].lower().split('okretište 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key = parts[1].strip() if len(parts) &gt; 1 else 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key and key in q_lower: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[{'lat': str(t['lat']), 'lon': str(t['lon']),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'display_name': t['name'] + ',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'importance': '1.0', 'address': {'city': 'Zagreb'}}]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@app.route('/api/geocode')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geocode():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"""Geocodira upit (adresu ili ime mjesta) u koordinate.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Paralelno šalje upit na Nominatim i Photon, spaja rezultate i sortira po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blizini Zagrebu. Prioriteti: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1. ZET terminali (hardcoded) -- Nominatim za "okretište Črnomerec" vraća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susjedstvo, ne pravo okretište. Naša lista je provjerena GPS-om.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2. Nominatim (OSM geocoder) -- točan za adrese s kućnim brojevima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3. Photon (komoot) -- bolji za POI-jeve i neformalna imena mjesta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Deduplikacija sprječava dvostruke rezultate na istoj lokaciji.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Scoring: bliže Zagrebu = bolji rezultat + Nominatim importance kao tiebreaker.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 = request.args.get('q', '').strip()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q: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ZET terminali imaju prioritet -- Nominatim vraća susjedstvo umjesto okretišta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terminal = _terminal_match(q)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terminal: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jsonify(terminal)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Paralelno: Nominatim (točne adrese) + Photon (POI, neformalna imena)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from concurrent.futures import ThreadPoolExecutor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with ThreadPoolExecutor(max_workers=2) as ex: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f_nom = ex.submit(_fetch_nominatim, q)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f_pho = ex.submit(_fetch_photon, q)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nom = f_nom.result()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pho = f_pho.result()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Dedupe po (lat,lon) zaokruženom na 4 decimale (~10m)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item in nom + pho: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key = (round(float(item['lat']), 4), round(float(item['lon']), 4))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except ValueError: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not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seen[key] = item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items = list(seen.values())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Score: bliže Zagrebu = bolje, Nominatim importance kao tiebreaker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def score(it):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d = _hav_km(float(it['lat']), float(it['lon']), ZAGREB_LAT, ZAGREB_LON)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except ValueError: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d = 999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addr = it.get('address')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city = (addr.get('city') or addr.get('town') or addr.get('village') or '').lower()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cnty = (addr.get('county') or addr.get('state') or '').lower()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zg_bonus = 0 if ('zagreb' in city or 'zagreb' in cnty) else 50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(d + zg_bonus, -float(it.get('importance', 0)))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items.sort(key=score)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jsonify(items[:8])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Verificirane dežurne ljekarne (0-24h) -- hardcoded jer su provjerene iz sluzebnih izvora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DEZURNE_LJEKARNE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Centar (GLjZ)',       'address': 'Trg bana Jelačića 3',    'tel': '01 4816 198', 'lat': 45.8130, 'lon': 15.9786,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Črnomerec (GLjZ)',    'address': 'Ilica 301',               'tel': '01 3750 321', 'lat': 45.8154, 'lon': 15.9284,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Trešnjevka (GLjZ)',   'address': 'Ozaljska 1',              'tel': '01 3097 586', 'lat': 45.8004, 'lon': 15.9541,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Dubrava (GLjZ)',      'address': 'Grižanska 4',             'tel': '01 2992 350', 'lat': 45.8389, 'lon': 16.0460,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Novi Zagreb (GLjZ)',  'address': 'Av. V. Holjevca 22',      'tel': '01 6525 425', 'lat': 45.7741, 'lon': 15.9814,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Zeus Borongaj',       'address': 'Divka Budaka 17',         'tel': '01 2305 285', 'lat': 45.8147, 'lon': 16.0495,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@app.route('/api/zdravstvo')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get_zdravstvo():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bolnice i ljekarne u Zagrebu iz dva izvora.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Primarni izvor: Overpass API (OpenStreetMap) -- sve bolnice i ljekarne sa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amenity=hospital i amenity=pharmacy tagovima u bounding boxu Zagreba.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Sekundarni izvor: Hardcodirani popis dežurnih ljekarni (0-24h) iz GLjZ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Gradske ljekarne Zagreb. Overpass ih ponekad ne indexira točno ili nema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radno vrijeme, pa koristimo vlastite provjerene podatke.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Deduplikacija: OSM ljekarne koje su preblizu hardcodirane dežurne se preskaču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(izbjegavamo iste ljekarne dvaput s različitim imenima).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Fallback: ako Overpass pukne, vraćamo samo dežurne (najvažniji podaci).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'''[out:json][timeout:25];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node["amenity"="hospital"](45.73,15.85,45.90,16.15);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way["amenity"="hospital"](45.73,15.85,45.90,16.15);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node["amenity"="pharmacy"](45.73,15.85,45.90,16.15);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way["amenity"="pharmacy"](45.73,15.85,45.90,16.15);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center body;'''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data={'data': query}, timeout=25,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elements = r.json().get('elements',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dezurna_coords = [(d['lat'], d['lon']) for d in DEZURNE_LJEKARNE]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results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elements: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= e.get('lat') or (e.get('center') or {}).get('lat')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= e.get('lon') or (e.get('center') or {}).get('lon')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tags  = e.get('tags',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name  = tags.get('name',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amenity = tags.get('amenity',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lat or not lon or not name: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key = f"{round(lat, 3)}_{round(lon, 3)}"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# Preskoči OSM farmacije blizu hardcodiranih dezurnih (izbjegni duplikate)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amenity == 'pharmacy':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if any(abs(lat - dl) &lt; 0.001 and abs(lon - dn) &lt; 0.001 for dl, dn in dezurna_coords):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seen.add(key)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results.append({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lat, 'lon': 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'name': name,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'type': amenity,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'dezurna':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'address': (tags.get('addr:street', '') + ' ' + tags.get('addr:housenumber', '')).strip(),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'tel': tags.get('phone', tags.get('contact:phone', '')),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jsonify(results + DEZURNE_LJEKARNE)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Fallback: samo dezurne ako Overpass pukne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jsonify(DEZURNE_LJEKARNE)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@app.route('/api/pristupacnost')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get_pristupacnost():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resurse pristupačnosti za korisnike s invaliditetom u Zagrebu.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Kombinirani podaci iz dva izvora: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1. Hardcodirane organizacije: udruge invalida i gradski uredi s kontaktima.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Ovi podaci su ručno provjereni i ne mijenjaju se često -- bolje ih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hardcodirati nego ovisiti o OSM koji ih ne indeksira konzistentno.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2. OSM Overpass API: pristupačni WC-i (wheelchair=yes/limited) 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parkirališta (wheelchair=yes) u bounding boxu Zagreba.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── Hardcoded: poznate udruge i uredi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organizacije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45.8124, 'lon': 15.9773,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'Udruga Paraplegičara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'Ilica 2,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'info@udruga-paraplegicara-zagreb.hr',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45.8067, 'lon': 15.9717,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'SOIH – Savez organizacija invalida 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'Savska cesta 3,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'soih@soih.hr',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'soih.hr',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45.8115, 'lon': 15.9745,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'HSUTI – Savez udruga tjelesnih invalida',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'hsuti@hsuti.hr',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'hsuti.hr',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45.8165, 'lon': 15.9800,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'Zamisli',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'info@zamisli.hr',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'zamisli.hr',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45.8118, 'lon': 15.9756, 'type': 'ured',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'Grad Zagreb – Ured za osobe s invaliditetom',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'Trg Stjepana Radića 1,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'invaliditet@zagreb.hr',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'zagreb.hr',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── Overpass: pristupačni WC-i i parkirališta 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'''[out:json][timeout:20];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node["amenity"="toilets"]["wheelchair"~"yes|limited"](45.73,15.85,45.90,16.15);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node["amenity"="parking"]["wheelchair"="yes"](45.73,15.85,45.90,16.15);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way["amenity"="parking"]["wheelchair"="yes"](45.73,15.85,45.90,16.15);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center body;'''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osm_results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data={'data': query}, timeout=20,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r.json().get('elements',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= e.get('lat') or (e.get('center') or {}).get('lat')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= e.get('lon') or (e.get('center') or {}).get('lon')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lat or not lon: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key = f"{round(lat, 4)}_{round(lon, 4)}"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seen.add(key)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tags    = e.get('tags',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amenity = tags.get('amenity',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amenity == 'toilets':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fee = tags.get('fee',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osm_results.append({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'lat': lat, 'lon': lon, 'type': 'wc',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'name': tags.get('name', 'Pristupačni WC'),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'extra': 'Plaća se' if fee == 'yes' else ('Besplatno' if fee == 'no' else ''),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'email': '', 'web':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elif amenity == 'parking':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osm_results.append({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'lat': lat, 'lon': lon, 'type': 'parking',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'name': tags.get('name', 'Pristupačno parkiralište'),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'extra': tags.get('operator', ''),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'email': '', 'web':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app.logger.warning('Pristupacnost Overpass error: %s',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jsonify(organizacije + osm_results)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_vodilje_cache = {'data': None, 'ts': 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@app.route('/api/vodilje')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get_vodilje():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"""Taktilne staze i linije vodilje iz OSM-a za cijeli Zagreb.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Proxira Overpass query i cachira rezultat 24h -- klijent ne čeka Overpass direktno.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Ukupno ~200-400 segmenata, sve OSM tactile_paving tagove obuhvaća.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import time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Cache 24h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_vodilje_cache['data'] is not None and (now - _vodilje_cache['ts']) &lt; 86400: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jsonify(_vodilje_cache['data'])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"""[out:json][timeout:90];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way["tactile_paving"~"yes|contrasted|partial|primitive"](45.73,15.87,45.88,16.07);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way["highway"]["tactile_paving"~"yes|contrasted|partial|primitive"](45.73,15.87,45.88,16.07);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way["footway"]["tactile_paving"~"yes|contrasted|partial|primitive"](45.73,15.87,45.88,16.07);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way["footway"="tactile"](45.73,15.87,45.88,16.07);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way["highway"="footway"]["surface"="tactile_paving"](45.73,15.87,45.88,16.07);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way["guiding_line"="yes"](45.73,15.87,45.88,16.07);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way["man_made"="tactile_paving"](45.73,15.87,45.88,16.07);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relation["tactile_paving"~"yes|contrasted|partial"](45.73,15.87,45.88,16.07);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geom;"""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data=query,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timeout=95,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'PutemPoZagrebu/1.0'}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elements = r.json().get('elements',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_vodilje_cache['data'] = elements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_vodilje_cache['ts']   = now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jsonify(elements)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_vodilje_cache['data'] is not None: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jsonify(_vodilje_cache['data'])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jsonify([]),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@app.route('/api/bajs-stations')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get_bajs_stations():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live stanje Nextbike (Bajs) stanica gradskih bicikla u Zagrebu.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Nextbike API vraća pozicije stanica, broj dostupnih bicikla i slobodnih mjesta.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city=1172 je Zagreb ID u Nextbike sustavu. Podaci su real-time.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Korisno za cycling profil -- korisnik vidi koje stanice imaju dostupne bicikle.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'https://api.nextbike.net/maps/nextbike-live.json',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params={'city': 1172},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timeout=8,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places = r.json()['countries'][0]['cities'][0]['places']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stations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p in places: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p.get('active_place'):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stations.append({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  p['lat'],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  p['lng'],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'name':  p['name'].title(),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'bikes': p.get('bikes_available_to_rent', 0),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'racks': max(0, p.get('free_racks', 0)),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jsonify(stations)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@app.route('/api/tts-manifest')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tts_manifest():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"""Serve predsnimljeni TTS manifest -- phrase → /static/tts/xxx.mp3."""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path = os.path.join(app.static_folder, 'tts', 'manifest.json')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os.path.exists(path):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with open(path, encoding='utf-8') as f: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jsonify(json.load(f))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── SERVER-SIDE TTS (edge-tts, Microsoft Neural, hr-HR-GabrijelaNeural) 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Fallback kad ResponsiveVoice i Web Speech API nisu dostupni (Android WebView).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GabrijelaNeural je Microsoft neural glas za hrvatski -- prirodniji od lokalnih glasova.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edge-tts je besplatna biblioteka koja koristi istu infrastrukturu kao Microsoft Edge.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Rezultati se keširaju na disku (tts-cache/) da se izbjegne regeneracija istih fraza.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asyncio as _asyncio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tempfile as _tempfile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import edge_tts as _edge_tts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_EDGE_TTS_OK = True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except ImportError: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_EDGE_TTS_OK = False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Keš: hash teksta → putanja na disku (izbjegava regeneraciju istih fraza)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_tts_cache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_TTS_CACHE_DIR = os.path.join(os.path.dirname(os.path.abspath(__file__)), 'static', 'tts-cache')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os.makedirs(_TTS_CACHE_DIR, exist_ok=True)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@app.route('/api/tts',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server_tts():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"""Generira MP3 audio za zadani tekst pomoću edge-tts (Microsoft Neural)."""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_EDGE_TTS_OK: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'edge-tts nije instaliran'}), 503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 = (data.get('text') or '').strip()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text or len(text) &gt; 500: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'Tekst prazan ili predugačak'}),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Keširaj po hash-u teksta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key  = hashlib.md5(text.encode('utf-8')).hexdigest()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path = os.path.join(_TTS_CACHE_DIR, f'{key}.mp3')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os.path.exists(path):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communicate = _edge_tts.Communicate(text, 'hr-HR-GabrijelaNeural')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_asyncio.run(communicate.save(path))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app.logger.error('edge-tts error: %s',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send_file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send_file(path, mimetype='audio/mpeg', conditional=True)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@app.route('/api/stats')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get_stats():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"""Agregatna statistika prepreka za stat counter widget."""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total    = conn.execute('SELECT COUNT(*) FROM obstacles').fetchone()[0]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verified = conn.execute('SELECT COUNT(*) FROM obstacles WHERE verified=1').fetchone()[0]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jsonify({'total': total, 'verified': verified})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collections import deque as _deque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_stt_log_buffer = _deque(maxlen=500)  # posljednjih 500 zapisa u memoriji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@app.route('/api/stt-log',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stt_log_upload():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"""Prima STT debug zapise s uređaja i čuva ih u memoriji + file."""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entries = request.get_json(silent=True)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isinstance(entries, list):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entries = [entries] if entries else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 in entries: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not isinstance(e, dict):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record = {'t': e.get('time','?'), 'type': e.get('type','info'), 'msg': e.get('msg','')}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_stt_log_buffer.append(record)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app.logger.info('[STT] %s [%s] %s', record['t'], record['type'].upper(), record['msg'])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jsonify({'ok': True, 'count': len(entries)})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@app.route('/api/stt-log', methods=['GET'])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stt_log_view():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posljednjih N zapisa kao JSON (za debug viewer)."""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jsonify(list(_stt_log_buffer))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@app.route('/stt-debug')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stt_debug_page():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"""Jednostavna debug stranica za live praćenje STT logova."""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'''&lt;!DOCTYPE 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&lt;html lang="hr"&gt;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&lt;head&gt;&lt;meta charset="UTF-8"&gt;&lt;meta http-equiv="refresh" content="3"&gt;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&lt;title&gt;STT Debug&lt;/title&gt;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body{background:#0a0f0c;color:#d1fae5;font-family:monospace;font-size:12px;padding:1rem;margin:0}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h2{color:#4ade80;margin:0 0 .5rem}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.meta{color:#6b7280;font-size:11px;margin-bottom:1rem}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.entry{display:grid;grid-template-columns:60px 70px 1fr;gap:6px;padding:3px 0;border-bottom:1px solid #1a2d1e}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.t{color:#374151}.type{font-weight:700}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.transcript{color:#4ade80}.action{color:#fbbf24}.error{color:#f87171}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.warn{color:#fb923c}.rec{color:#60a5fa}.wake{color:#c084fc}.info{color:#94a3b8}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&lt;/style&gt;&lt;/head&gt;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&lt;h2&gt;🎤 STT Debug Log&lt;/h2&gt;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class="meta"&gt;Auto-refresh svakih 3s · ''' + str(len(_stt_log_buffer)) + ''' zapisa&lt;/div&gt;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''' + ''.join(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f'&lt;div class="entry"&gt;&lt;span class="t"&gt;{e["t"]}&lt;/span&gt;'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f'&lt;span class="type {e["type"]}"&gt;{e["type"].upper()}&lt;/span&gt;'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f'&lt;span class="msg"&gt;{e["msg"]}&lt;/span&gt;&lt;/div&gt;'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 in reversed(list(_stt_log_buffer))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 + 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&lt;/body&gt;&lt;/html&gt;'''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@app.route('/api/voice-stt',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voice_stt():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"""Prima audio blob (WebM/M4A/OGG) i vraća transkript na hrvatskom.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Koristi Groq Whisper large-v3 model -- 30-50x brži od OpenAI Whisper API-ja,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 kvaliteta transkripcije je jednaka. Latencija je tipično &lt;800ms.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Whisper prompt je ključan za kvalitetu: unaprijed mu dajemo nazive zagrebačkih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ulica i lokacija da bi ih pravilno transkribirao (bez prompta bi "Črnomerec"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moglo postati "Črnomerec" ili "Crnomerec" ili nešto neprepoznatljivo).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context='blindcheck' koristi jednostavniji prompt (samo "da/ne") jer navigacijski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prompt zbunjuje Whisper kad prepoznaje kratke odgovore poput "da" ili "ne".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Rate limit: 10 zahtjeva/min po IP-u (server-side), klijent ima vlastiti limit od 10/min.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GROQ_API_KEY: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'STT nije konfiguriran. Dodaj GROQ_API_KEY u .env'}),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Rate limit: 10 req/min po IP-u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  = request.remote_addr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_stt_rate[ip] = [t for t in _stt_rate.get(ip, []) if now - t &lt; 60]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len(_stt_rate[ip]) &gt;= 10: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'Previše zahtjeva'}),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_stt_rate[ip].append(now)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_cleanup_rate_dict(_stt_rate)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audio = request.files.get('audio')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audio: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audio datoteke'}),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mime = audio.content_type or 'audio/webm'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Filename iz JS uploada (voice.webm / voice.m4a / wake.webm ...) -- Groq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određuje format po imenu fajla, pa koristimo originalno ime ako postoji.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upload_name = audio.filename or 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upload_name and '.' in upload_name: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ext = upload_name.rsplit('.', 1)[-1].lower()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Fallback: odredi iz MIME (Samsung šalje audio/mp4, audio/aac itd.)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'ogg' in mime: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'ogg'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elif any(x in mime for x in ('mp4', 'aac', 'm4a')):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'm4a'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elif 'mpeg' in mime or 'mp3' in mime: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'mp3'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'webm'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client = Groq(api_key=GROQ_API_KEY)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blindcheck kontekst koristi jednostavan prompt -- "da/ne" teško se prepoznaje uz navigacijske termine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context = request.form.get('context',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context == 'blindcheck':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whisper_prompt = 'Da. Ne. Jesam. Nisam. Slijep. Slabovid.'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whisper_prompt = ZAGREB_WHISPER_PROMPT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result = client.audio.transcriptions.create(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model='whisper-large-v3',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file=(f'audio.{ext}', audio.stream, mime),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language='hr',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prompt=whisper_prompt,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txt = result.text.strip()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app.logger.info('voice-stt [%s] ctx=%s -&gt; "%s"', ext, context or 'nav', txt)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jsonify({'text': txt})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isinstance(e, _groq.RateLimitError):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app.logger.warning('voice-stt Groq rate limit hit')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'rate_limit', 'retry_after': 8}),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app.logger.error('voice-stt error: ext=%s mime=%s err=%s', ext, mime,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@app.route('/api/ai-command',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ai_command():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"""Interpretira slobodnu govornu komandu i vraća strukturiranu JSON akciju.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Tok: Whisper tekst → Claude Haiku → JSON akcija → klijent izvršava.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Haiku model je izabran zbog brzine i cijene (intent extraction ne treba Opus/Sonnet).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System prompt sadrži brojne primjere prirodnih HR rečenica i njihovih akcija.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Ovo je "few-shot" učenje -- model bolje razumije kontekst s primjerima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nego samo s apstraktnim opisom. Posebna pravila za: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- CURRENT_LOCATION: prepoznaje "odavde", "od moje lokacije" itd.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- Izbjegava lažni change_mode za "pješice" (opis načina kretanja, ne mod)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JSON parsing je robustan: tražimo prve { i zadnje } u odgovoru pa čak i ako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model doda neki tekst oko JSON-a, ispravno ga parsiramo.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Rate limit: 20 zahtjeva/min po IP-u.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Rate limit: 20 req/min po IP-u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  = request.remote_addr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_ai_rate[ip] = [t for t in _ai_rate.get(ip, []) if now - t &lt; 60]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len(_ai_rate[ip]) &gt;= 20: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jsonify({'action': 'unknown', 'speak': 'Previše zahtjeva. Pričekajte minutu.'}),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_ai_rate[ip].append(now)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_cleanup_rate_dict(_ai_rate)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 = (data.get('text') or '').strip()[:200]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text: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jsonify({'action': 'unknown', 'speak': 'Nisam čuo ništa.'}),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client = _anthropic.Anthropic(api_key=os.environ.get('CLAUDE_API_KEY', ''))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msg = client.messages.create(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model='claude-haiku-4-5-20251001',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max_tokens=256,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system=AI_SYSTEM,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messages=[{'role': 'user', 'content': text}],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raw   = msg.content[0].text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 = raw.find('{')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end   = raw.rfind('}') + 1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result = json.loads(raw[start:end]) if start &gt;= 0 else {'action': 'unknown', 'speak': 'Greška parsiranja.'}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jsonify(result)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app.logger.error('ai-command error: %s',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jsonify({'action': 'unknown', 'speak': 'Greška. Pokušajte ponovo.'}),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__name__ == '__main__':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Inicijalizacija baze i pokretanje Flask servera.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U produkciji aplikacija radi pod Gunicorn/pm2 (ne direktno kao __main__).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Port 5072 je dodijeljen putemdo aplikaciji u inova skupini servisa.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init_db()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app.run(host='0.0.0.0', port=5072, debug=False)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Frontend -- HTML (index.html)</w:t>
      </w:r>
    </w:p>
    <w:p>
      <w:pPr>
        <w:spacing w:after="80"/>
      </w:pPr>
      <w:r>
        <w:rPr>
          <w:i/>
          <w:color w:val="64748B"/>
          <w:sz w:val="17"/>
        </w:rPr>
        <w:t>templates/index.html   |   1174 linija   |   67.6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&lt;!DOCTYPE 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DOKUMENT ═══════════════════════════════════════════════════════════════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Putem po Zagrebu — Pristupačna navigacija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Jednopanelna web-aplikacija (SPA) za traženje rute kroz Zagreb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koja zaobilazi prepreke (stepenice, loše rampe, kocke).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Sav interaktivni kod živi u /static/js/app.js — ovdje je samo struktura.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&lt;html lang="hr"&gt;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HEAD: meta, PWA, fontovi, stilovi 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Charset mora biti prvi meta tag — browser ga čita prije parsiranja ostatka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charset="UTF-8"&gt;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viewport-fit=cover: pokriva cijeli ekran uključujući notch i home indicator (iOS/Android)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name="viewport" content="width=device-width, initial-scale=1.0, viewport-fit=cover"&gt;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theme-color bojta status bar Androida i Chrome Androida u brand boji aplikacije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name="theme-color" content="#16a34a"&gt;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Apple PWA meta tagovi — bez ovih iOS dodaje Chrome UI pri "Add to Home Screen"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name="apple-mobile-web-app-capable" content="yes"&gt;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name="apple-mobile-web-app-status-bar-style" content="default"&gt;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name="apple-mobile-web-app-title" content="Putem po Zagrebu"&gt;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&lt;title&gt;Putem po Zagrebu — Pristupačna navigacija&lt;/title&gt;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Web app manifest: ikone, boja splashscreena, standalone prikaz (bez browser bara)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rel="manifest" href="/static/manifest.webmanifest"&gt;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Favicon za browser tabove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rel="icon" href="/static/putempozgu_logo_web.png"&gt;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Apple touch icon: pojavljuje se na iOS početnom zaslonu kada korisnik instalira PWA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rel="apple-touch-icon" href="/static/putempozgu_logo.png"&gt;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Leaflet CSS mora biti učitan prije JS-a jer JS odmah kreira kartu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rel="stylesheet" href="https://unpkg.com/leaflet@1.9.4/dist/leaflet.css"/&gt;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ResponsiveVoice: TTS (text-to-speech) za blind mode i glasovnu navigaciju.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Skripta se učitava ovdje jer mora biti dostupna čim DOM bude spreman.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src="https://code.responsivevoice.org/responsivevoice.js?key=FREE"&gt;&lt;/script&gt;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Preconnect smanjuje latenciju DNS resolvanja za Google Fonts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rel="preconnect" href="https://fonts.googleapis.com"&gt;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Inter font — čist, čitljiv, odlično se prikazuje na svim veličinama ekrana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href="https://fonts.googleapis.com/css2?family=Inter:wght@400;500;600;700&amp;display=swap" rel="stylesheet"&gt;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Glavni CSS (verzioniran query stringom za cache busting pri deployima)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rel="stylesheet" href="/static/css/style.css?v=7"&gt;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Tailwind CSS (za nove UI elemente)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src="https://cdn.tailwindcss.com"&gt;&lt;/script&gt;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tailwind.config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corePlugins: { preflight: false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important: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LOADING SCREEN 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Prikazuje se dok se karta i prepreke učitavaju.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Sadrži pozadinsku sliku, animirani progress bar i statusni tekst.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JavaScript na dnu stranice kontrolira logiku sakrivanja.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id="loader"&gt;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class="loader-bottom"&gt;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class="loader-bottom-top"&gt;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Statusni tekst se mijenja dok se sadržaj učitava ("Učitavanje karte...", "Učitavanje prepreka...")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class="loader-sub" id="loader-sub"&gt;Učitavanje karte...&lt;/span&gt;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Postotak napretka (0% → 100%) ažurira se JS animacijom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class="loader-pct" id="loader-pct"&gt;0%&lt;/span&gt;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Vizualni progress bar — širina se animira CSS transitionom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class="loader-bar"&gt;&lt;div class="loader-fill" id="loader-fill"&gt;&lt;/div&gt;&lt;/div&gt;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INLINE STYLE: LOADER 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Stilovi loadera su inline kako bi bili odmah dostupni, bez čekanja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 vanjski CSS. Ovo sprječava flash of unstyled content (FOUC).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Loader mora biti vidljiv JE PRIOR nego što se učita style.css.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---- LOADER ----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#loader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9999;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Fallback boja dok se slika učitava (dominant boja iz mob slike)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background-color: #0d1f14;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background-image: url('/static/putempozgu_loading_mob.png');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background-size: cover;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background-position: center 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background-repeat: no-repeat;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transition: opacity 0.55s ease, visibility 0.55s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@media (min-width: 768px)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#loader { background-image: url('/static/putempozgu_loading_pc.png'); background-position: center;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#loader.done { opacity: 0; visibility: hidden; pointer-events: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Bar + tekst prilijepljeni uz dno slike, kao da su dio nje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.loader-bottom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left: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padding-bottom: env(safe-area-inset-bottom, 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Gradient koji "topi" bar u sliku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linear-gradient(to top, rgba(0,0,0,0.78) 0%, rgba(0,0,0,0.38) 60%, transparent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padding-top: 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.loader-bottom-top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space-between;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baseline;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0 1.25rem 0.5rem;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.loader-sub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font-family: 'Inter', -apple-system,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rgba(255,255,255,0.65);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0.06em;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transition: opacity 0.25s;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.loader-pct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font-family: 'Inter', -apple-system,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0.01em;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height: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rgba(255,255,255,0.15);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.loader-fill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height: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linear-gradient(90deg, #16a34a 0%, #4ade80 100%);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transition: width 0.45s cubic-bezier(0.4, 0, 0.2,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0 8px rgba(74,222,128,0.6);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HEADER: logo + navigacijski tabovi profila 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Logo aplikacije — slika se prikazuje na desktopu, tekst fallback na mobitelu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class="logo"&gt;&lt;img src="/static/putempozgu_logo_web.png" alt="Putem po Zagrebu" class="header-logo-img"&gt; &lt;span class="logo-fallback"&gt;Putem po&lt;wbr&gt; &lt;span&gt;Zagrebu&lt;/span&gt;&lt;/span&gt;&lt;/div&gt;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═══ PROFIL TABOVI (mode-tabs) 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Korisnik odabire profil koji odgovara njegovim potrebama.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role="tablist" + role="tab" + aria-selected govore screen readerima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da je ovo tabpanel navigacija, ne obični gumbi.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class="mode-tabs" role="tablist" aria-label="Profil pristupačnosti"&gt;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Profil za korisnike invalidskih kolica — izbjegava stepenice i loše površine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data-mode="wheelchair"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aria-hidden="true"&gt;♿&lt;/span&gt; &lt;span class="tab-label"&gt;Kolica&lt;/span&gt;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Profil za slijepe osobe — aktivira TTS navigaciju i glasovne komande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data-mode="blind"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aria-hidden="true"&gt;🦯&lt;/span&gt; &lt;span class="tab-label"&gt;Slijepi&lt;/span&gt;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Opće pješačenje — standardna ruta bez posebnih ograničenja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data-mode="general"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aria-hidden="true"&gt;🚶&lt;/span&gt; &lt;span class="tab-label"&gt;Opće&lt;/span&gt;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Biciklizam — prilagođena ruta za bicikliste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data-mode="cycling"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aria-hidden="true"&gt;🚲&lt;/span&gt; &lt;span class="tab-label"&gt;Bicikl&lt;/span&gt;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Prepreke tab: otvara popis prijavljenih prepreka u bazi.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obs-tab-count badge prikazuje ukupan broj prepreka u realnom vremenu.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class="btn-obstacles-tab" id="btn-obstacles" title="Prikaži prepreke" aria-label="Prepreke"&gt;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⚠️ &lt;span class="tab-label"&gt;Prepreke&lt;/span&gt; &lt;span class="obs-tab-count" id="obs-tab-count"&gt;&lt;/span&gt;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Boje tab: otvara panel za prilagodbu boja za različite oblike daltonizma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class="btn-cb-tab" id="btn-cb" title="Prilagodba boja za sljepilo boja" aria-label="Prilagodba boja"&gt;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🎨 &lt;span class="tab-label"&gt;Boje&lt;/span&gt;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&lt;/header&gt;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GLAVNI LAYOUT: sidebar + karta 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 desktopu: sidebar s lijeve strane, karta desno (flex row).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 mobitelu: karta zauzima cijeli ekran, sidebar je bottom sheet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koji se može povući gore (sheet handle + JS drag logic).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class="app-body"&gt;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═══ SIDEBAR / BOTTOM SHEET 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Na desktopu: fiksna širina 360px, vertikalni scroll.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Na mobitelu: "bottom sheet" koji se povlači gore/dolje.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aria-label daje screen readerima kontekst što je ovaj panel.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&lt;aside class="sidebar" aria-label="Pretraga i informacije o ruti"&gt;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Sheet handle: vidljiv samo na mobitelu — korisnik ga vuce da otvori/zatvori panel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class="sheet-handle" id="sheet-handle" aria-label="Otvori ili zatvori panel"&gt;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class="sheet-handle-pill"&gt;&lt;/div&gt;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Prikazuje se samo na mobitelu u collapsed stanju umjesto forme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class="mobile-search-trigger" id="mobile-search-trigger" aria-label="Traži rutu"&gt;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&lt;svg width="18" height="18" fill="none" stroke="currentColor" stroke-width="2.5" viewBox="0 0 24 24"&gt;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&lt;path d="M12 2C8.13 2 5 5.13 5 9c0 5.25 7 13 7 13s7-7.75 7-13c0-3.87-3.13-7-7-7z"/&gt;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&lt;circle cx="12" cy="9" r="2.5"/&gt;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&lt;/svg&gt;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Traži pristupačnu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WELCOME KARTICA 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Prikazuje se na desktopu dok korisnik nije odabrao profil.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Objašnjava što aplikacija radi i kako je koristiti.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CSS je sakriva čim korisnik odabere profil (body.has-profile).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class="welcome-card"&gt;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class="welcome-icon"&gt;🗺️&lt;/div&gt;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&lt;h2&gt;Dobrodošli u Putem po Zagrebu&lt;/h2&gt;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&lt;p&gt;Pristupačna navigacija gradom za osobe u kolicima, slijepe i slabovide.&lt;/p&gt;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Feature kartice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class="flex flex-col gap-2 my-2"&gt;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class="flex items-start gap-3 px-3 py-2 rounded-xl border border-l-4 bg-gradient-to-r from-emerald-50 to-white" style="border-left-color:#059669"&gt;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class="text-xl mt-0.5"&gt;♿&lt;/span&gt;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class="text-xs font-semibold text-gray-800"&gt;Wheelchair routing&lt;/div&gt;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class="text-xs text-gray-500 mt-0.5"&gt;ORS profil izbjegava stepenice i crowdsourced prepreke&lt;/div&gt;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class="flex items-start gap-3 px-3 py-2 rounded-xl border border-l-4 bg-gradient-to-r from-blue-50 to-white" style="border-left-color:#2563eb"&gt;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class="text-xl mt-0.5"&gt;👁&lt;/span&gt;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class="text-xs font-semibold text-gray-800"&gt;Glasovna navigacija&lt;/div&gt;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class="text-xs text-gray-500 mt-0.5"&gt;TTS upute korak-po-korak na hrvatskom jeziku&lt;/div&gt;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class="flex items-start gap-3 px-3 py-2 rounded-xl border border-l-4 bg-gradient-to-r from-amber-50 to-white" style="border-left-color:#d97706"&gt;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class="text-xl mt-0.5"&gt;🚊&lt;/span&gt;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class="text-xs font-semibold text-gray-800"&gt;Live ZET prijevoz&lt;/div&gt;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class="text-xs text-gray-500 mt-0.5"&gt;Stvarovremene pozicije tramvaja i autobusa na karti&lt;/div&gt;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class="welcome-hint"&gt;Za početak odaberite profil u izborniku gore desno.&lt;/div&gt;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style="margin-top: 1rem; display:flex; align-items:center; gap:.75rem; flex-wrap:wrap;"&gt;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&lt;a href="/dokumentacija" style="color: var(--accent); text-decoration: none; font-size: 0.875rem; font-weight: 500;"&gt;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📖 O projektu &amp; Dokumentacija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&lt;/a&gt;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id="btn-pwa-install" class="btn-pwa-install" style="display:none;" aria-label="Instaliraj kao aplikaciju"&gt;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📲 Instaliraj aplikaciju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INPUT PANEL: polazište i odredište 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Dva adresna inputa s autocomplete padajućim listama.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aria-autocomplete="list" i aria-controls govore screen readerima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gdje se nalazi lista prijedloga (sug-start / sug-end).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class="search-section"&gt;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Polazište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style="position:relative"&gt;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class="input-wrap" style="position:relative"&gt;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Vizualni indikator: kružić = polazišna točka rute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class="input-dot" aria-hidden="true"&gt;&lt;/div&gt;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Vertikalna linija koja vizualno spaja polazište i odredište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class="input-line" aria-hidden="true"&gt;&lt;/div&gt;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autocomplete="off" jer imamo vlastiti autocomplete sustav (Nominatim/OSM)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id="input-start" class="addr-input" type="text"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placeholder="Polazište..." autocomplete="off"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aria-label="Polazište" aria-autocomplete="list" aria-controls="sug-start"&gt;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Gumb za brisanje unesene adrese polazišta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id="btn-clear-start" class="btn-clear-input"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style="right:2.6rem" aria-label="Obriši polazište" title="Obriši polazište" type="button"&gt;×&lt;/button&gt;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Gumb "Koristi trenutnu lokaciju" -- ubacuje GPS koordinate kao polaziste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id="btn-current-loc" class="btn-current-loc"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aria-label="Koristi trenutnu lokaciju" title="Trenutna lokacija" type="button"&gt;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&lt;!-- SVG target/crosshair ikonica za GPS lokaciju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&lt;svg xmlns="http://www.w3.org/2000/svg" width="16" height="16" viewBox="0 0 24 24"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fill="none" stroke="currentColor" stroke-width="2.5"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stroke-linecap="round" stroke-linejoin="round"&gt;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&lt;circle cx="12" cy="12" r="3"/&gt;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&lt;path d="M12 2v3M12 19v3M2 12h3M19 12h3"/&gt;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&lt;/svg&gt;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Autocomplete dropdown za polazišne prijedloge.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role="listbox" jer sadrži ponuđene opcije adresa (kao &lt;select&gt; ali prilagođen).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id="sug-start" class="addr-suggestions" role="listbox" style="display:none"&gt;&lt;/div&gt;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Odredište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style="position:relative; margin-top:.2rem"&gt;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class="input-wrap"&gt;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Puni kružić u boji profila = odredišna točka rute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class="input-dot end" aria-hidden="true"&gt;&lt;/div&gt;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id="input-end" class="addr-input" type="text"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placeholder="Odredište..." autocomplete="off"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aria-label="Odredište" aria-autocomplete="list" aria-controls="sug-end"&gt;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Gumb za brisanje unesene adrese odredišta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id="btn-clear-end" class="btn-clear-input"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style="right:.4rem" aria-label="Obriši odredište" title="Obriši odredište" type="button"&gt;×&lt;/button&gt;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Autocomplete dropdown za odredišne prijedloge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id="sug-end" class="addr-suggestions" role="listbox" style="display:none"&gt;&lt;/div&gt;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Glavni gumb koji pokreće izračun rute prema odabranom profilu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id="btn-route" class="btn-route"&gt;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&lt;svg width="16" height="16" fill="none" stroke="currentColor" stroke-width="2.5" viewBox="0 0 24 24"&gt;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&lt;path d="M12 2C8.13 2 5 5.13 5 9c0 5.25 7 13 7 13s7-7.75 7-13c0-3.87-3.13-7-7-7z"/&gt;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&lt;circle cx="12" cy="9" r="2.5"/&gt;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&lt;/svg&gt;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Traži pristupačnu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Grb + branding bottom section (layout-mobile JS class ga skriva)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class="sidebar-bottom-wrap flex flex-col items-center gap-3 px-4 py-4 border-t border-gray-200 bg-gradient-to-b from-transparent to-emerald-50/40" aria-hidden="true"&gt;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&lt;img src="/static/grb-zagreb.svg" alt="Grb Grada Zagreba" class="w-28 drop-shadow-md opacity-90"&gt;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class="inline-flex items-center px-3 py-1 rounded-full text-white text-xs font-bold tracking-widest uppercase bg-gradient-to-r from-emerald-600 to-blue-600 shadow-md shadow-emerald-200"&gt;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INOVA-Mladi 2026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class="flex flex-wrap gap-1.5 justify-center"&gt;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class="px-2 py-0.5 bg-white border border-gray-200 rounded text-gray-500 text-[0.65rem] font-medium"&gt;OpenStreetMap&lt;/span&gt;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class="px-2 py-0.5 bg-white border border-gray-200 rounded text-gray-500 text-[0.65rem] font-medium"&gt;ORS Routing&lt;/span&gt;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class="px-2 py-0.5 bg-white border border-gray-200 rounded text-gray-500 text-[0.65rem] font-medium"&gt;Flask&lt;/span&gt;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class="px-2 py-0.5 bg-white border border-gray-200 rounded text-gray-500 text-[0.65rem] font-medium"&gt;Leaflet.js&lt;/span&gt;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class="text-[0.6rem] text-gray-300 tracking-wider"&gt;v8&lt;/span&gt;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STATISTIKA PREPREKA 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Prikazuje ukupan broj verificiranih prepreka u bazi.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aria-live="polite" — screen reader najavljuje promjenu broja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kad se podaci učitaju, bez prekidanja trenutnog čitanja.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id="stat-counter" class="stat-counter" aria-live="polite" aria-label="Statistika prepreka"&gt;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id="stat-number"&gt;0&lt;/span&gt;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class="stat-label"&gt;verificiranih prepreka&lt;/span&gt;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INFORMACIJE O RUTI 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Prikazuje se nakon što je ruta izračunata.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Sadrži: udaljenost, procijenjeno vrijeme, ocjenu pristupačnosti,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broj prepreka na ruti, i gumb za usporedbu s standardnom rutom.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aria-live="polite" — obavještava screen readere o novim podacima.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class="route-info" id="route-info" aria-live="polite"&gt;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class="route-stats"&gt;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Udaljenost rute u metrima ili kilometrima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class="stat"&gt;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class="stat-val" id="stat-dist"&gt;—&lt;/div&gt;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class="stat-lbl"&gt;udaljenost&lt;/div&gt;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Procijenjeno vrijeme hodanja (prilagođeno profilu, kolica = sporiji tempo)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class="stat"&gt;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class="stat-val" id="stat-time"&gt;—&lt;/div&gt;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class="stat-lbl"&gt;vrijeme hodanja&lt;/div&gt;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Ocjena pristupačnosti rute (0-100 bodova)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class="stat"&gt;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class="stat-val" id="stat-score"&gt;—&lt;/div&gt;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class="stat-lbl"&gt;pristupačnost&lt;/div&gt;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Broj prepreka koje ruta prolazi ili izbjegava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class="obstacle-count" id="obs-count-info"&gt;&lt;/div&gt;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Gumb za prikaz usporedbe s najkraćom standardnom rutom (bez pristupačnosti)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id="btn-compare" class="btn-compare" aria-pressed="false"&gt;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class="btn-compare-icon"&gt;📊&lt;/span&gt;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class="btn-compare-label"&gt;Usporedi sa standardnom rutom&lt;/span&gt;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Panel s detaljima usporedbe — prikazuje se nakon klika na btn-compare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class="compare-result" id="compare-result"&gt;&lt;/div&gt;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KORACI NAVIGACIJE 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Lista skretanja i uputa generirana iz rute (turn-by-turn).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Gumb za glasovnu navigaciju uključuje/isključuje TTS čitanje koraka.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class="steps-section" id="steps-section"&gt;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class="steps-title" style="display:flex;justify-content:space-between;align-items:center"&gt;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Upute za navigaciju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Toggle glasovne navigacije — zvučnik ikona, aria-pressed prati stanje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id="btn-voice-nav" title="Glasovna navigacija uključena" style="background:none;border:none;cursor:pointer;font-size:1.2rem;padding:.1rem .3rem;border-radius:4px;line-height:1" aria-label="Toggle glasovne navigacije" aria-pressed="true"&gt;🔊&lt;/button&gt;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Lista koraka — popunjava se JS-om iz ORS (OpenRouteService) odgovora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id="steps-list"&gt;&lt;/div&gt;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Gumb za pokretanje real-time navigacije (GPS praćenje + auto-napredak)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class="btn-start-nav" id="btn-start-nav"&gt;▶ Pokreni navigaciju&lt;/button&gt;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POPIS PREPREKA 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Lista svih prijavljenih prepreka iz baze podataka.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Na desktopu se prikazuje u sidebaru, na mobitelu u overlay panelu.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class="obstacles-section" id="obstacles-section" style="display:none"&gt;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class="section-title"&gt;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Prijavljene prepreke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class="obs-count" id="obs-count"&gt;0&lt;/span&gt;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Lista stavki prepreka — popunjava se JS-om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id="obstacle-list"&gt;&lt;/div&gt;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&lt;/aside&gt;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═══ MOBILNI OVERLAY ZA PREPREKE 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Na mobitelu, prepreke se prikazuju u fullscreen overlayju iznad karte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(ne unutar bottom sheeta) jer su liste preopširne za mali ekran.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Slide-in animacija dolazi odozgo (translateY(-102%) → translateY(0)).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Mobile-only overlay za listu prepreka (ne utječe na sheet)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id="mobile-obs-overlay"&gt;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id="mobile-obs-overlay-inner"&gt;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class="section-title" style="padding:.75rem 1rem .5rem; border-bottom:1px solid var(--border); display:flex; justify-content:space-between; align-items:center"&gt;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&lt;span&gt;Prijavljene prepreke &lt;span class="obs-count" id="obs-count-overlay"&gt;0&lt;/span&gt;&lt;/span&gt;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Gumb za zatvaranje mobilnog overlay panela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id="mobile-obs-close" aria-label="Zatvori popis prepreka" style="background:none;border:none;font-size:1.3rem;cursor:pointer;color:var(--muted);line-height:1"&gt;✕&lt;/button&gt;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Lista prepreka za mobilni prikaz — zasebna od desktop liste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id="obstacle-list-mobile" style="padding:.25rem 0"&gt;&lt;/div&gt;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═══ MAPA I KONTROLE 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Wrapper koji sadrži Leaflet kartu i sve floating elemente iznad nje: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gear gumb, legende, toggle gumbe, floating report gumb.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class="map-wrapper" style="position:relative; flex:1; display:flex; flex-direction:column;"&gt;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KARTA (Leaflet) 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role="application" govori screen readerima da je ovo interaktivna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aplikacija (ne statičan sadržaj), pa oni prosljeđuju tipkovničke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događaje direktno bez intercept-a.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id="map" role="application" aria-label="Karta pristupačnih ruta Zagreba"&gt;&lt;/div&gt;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GEAR GUMB I SETTINGS PANEL 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Jedan ulaz za sve opcije: izgled karte, slojevi, PWA, TTS postavke.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Zamijenio je ranije zasebne gumbe (btn-transit, btn-bajs, itd.)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koji su zakrčivali sučelje. aria-haspopup i aria-controls opisuju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screen readerima da ovaj gumb otvara panel.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Gear / settings panel: jedan ulaz za sve opcije karte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class="btn-gear" id="btn-gear" aria-label="Postavke karte i slojeva" title="Postavke karte i slojeva" aria-haspopup="true" aria-expanded="false" aria-controls="gear-panel"&gt;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⚙️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Badge koji broji koliko je slojeva trenutno aktivno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class="gear-badge" id="gear-badge" aria-label="Aktivni slojevi"&gt;&lt;/span&gt;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GEAR PANEL (settings dropdown) 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role="dialog" jer se radi o modalnom panelu s postavkama.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Sadrži 4 sekcije: Izgled, Izgled karte, Slojevi, Aplikacija, TTS.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class="gear-panel" id="gear-panel" role="dialog" aria-label="Postavke karte"&gt;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Sekcija: Izgled (tamni način)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class="gear-section-title"&gt;Izgled&lt;/div&gt;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Toggle za tamni način — prebacuje CSS varijable na tamnu paletu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id="btn-dark-mode" class="gear-toggle" aria-pressed="false"&gt;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class="gear-icon"&gt;🌙&lt;/span&gt;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class="gear-name"&gt;Tamni način&lt;/span&gt;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class="gear-desc"&gt;Tamna tema sučelja (lakše za oči noću)&lt;/span&gt;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Vizualni toggle switch (CSS only, JS mijenja aria-pressed i klasu)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Sekcija: Izgled karte (tile provajder)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 style="margin-top:.4rem"&gt;Izgled karte&lt;/div&gt;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Grid s 4 opcije karte — data-style atribut govori JS-u koji tile layer učitati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class="gear-mapstyle-grid"&gt;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data-style="standard"&gt;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class="gear-icon"&gt;🗺️&lt;/span&gt;&lt;span class="gear-name"&gt;Standardna&lt;/span&gt;&lt;/div&gt;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class="gear-desc"&gt;Klasična OSM karta s ulicama i nazivima&lt;/span&gt;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data-style="satellite"&gt;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class="gear-icon"&gt;🛰️&lt;/span&gt;&lt;span class="gear-name"&gt;Satelit&lt;/span&gt;&lt;/div&gt;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class="gear-desc"&gt;Snimke iz zraka (Esri World Imagery)&lt;/span&gt;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data-style="topo"&gt;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class="gear-icon"&gt;⛰️&lt;/span&gt;&lt;span class="gear-name"&gt;Topografija&lt;/span&gt;&lt;/div&gt;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class="gear-desc"&gt;Reljef i visinske linije (OpenTopoMap)&lt;/span&gt;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data-style="dark"&gt;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class="gear-icon"&gt;🌙&lt;/span&gt;&lt;span class="gear-name"&gt;Sivkasta&lt;/span&gt;&lt;/div&gt;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class="gear-desc"&gt;Tamno-sive nijanse, ceste i nazivi vidljivi&lt;/span&gt;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═══ SEKCIJA: SLOJEVI 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Svaki toggle aktivira poseban sloj na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data-proxy atribut govori JS-u koji "stari" gumb emulirati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(radi kompatibilnosti s event listenersima u app.js).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class="gear-section-title"&gt;Slojevi&lt;/div&gt;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TomTom Traffic sloj — live boje cesta prema brzini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data-proxy="btn-guzva"&gt;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class="gear-icon"&gt;🚦&lt;/span&gt;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class="gear-name"&gt;Gužva u prometu&lt;/span&gt;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class="gear-desc"&gt;Live boje cesta po brzini (TomTom Traffic)&lt;/span&gt;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ZET live pozicije tramvaja i autobusa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data-proxy="btn-transit"&gt;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class="gear-icon"&gt;🚌&lt;/span&gt;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class="gear-name"&gt;Javni prijevoz&lt;/span&gt;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class="gear-desc"&gt;Žive pozicije ZET tramvaja i autobusa&lt;/span&gt;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Nextbike/Bajs stanice — broj slobodnih bicikala u realnom vremenu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data-proxy="btn-bajs"&gt;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class="gear-icon"&gt;🚲&lt;/span&gt;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class="gear-name"&gt;Bajs (javni bicikli)&lt;/span&gt;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class="gear-desc"&gt;Stanice s brojem dostupnih bicikala&lt;/span&gt;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Bolnice i ljekarne — posebno označene dežurne 0-24h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data-proxy="btn-zdravstvo"&gt;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class="gear-icon"&gt;🏥&lt;/span&gt;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class="gear-name"&gt;Zdravstvo&lt;/span&gt;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class="gear-desc"&gt;Bolnice i ljekarne (dežurne 0-24h označene)&lt;/span&gt;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Pristupačni WC, parkirališta, udruge za osobe s invaliditetom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data-proxy="btn-pristupacnost"&gt;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class="gear-icon"&gt;♿&lt;/span&gt;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class="gear-name"&gt;Pristupačnost&lt;/span&gt;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class="gear-desc"&gt;Udruge, WC i parkirališta za osobe s invaliditetom&lt;/span&gt;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Heatmap gustoće prijavljenih prepreka — korisno za planiranje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data-proxy="btn-heatmap"&gt;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class="gear-icon"&gt;🌡️&lt;/span&gt;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class="gear-name"&gt;Heatmap prepreka&lt;/span&gt;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class="gear-desc"&gt;Gustoća prijavljenih prepreka po kvartu&lt;/span&gt;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GPS praćenje — pulsira "you are here" dot i centrira kartu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data-proxy="btn-my-location"&gt;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class="gear-icon"&gt;📍&lt;/span&gt;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class="gear-name"&gt;Moja lokacija&lt;/span&gt;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class="gear-desc"&gt;Prati GPS i centriraj na tebe&lt;/span&gt;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═══ SEKCIJA: PWA INSTALACIJA I OFFLINE 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Prikazuje gumb za instalaciju samo kad browser podržava PWA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(beforeinstallprompt event). Offline download predkeširava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tile-ove Zagreba za rad bez interneta.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PWA instalacija + offline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 id="gear-pwa-section"&gt;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class="gear-section-title"&gt;Aplikacija&lt;/div&gt;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Gumb se prikazuje samo kad je beforeinstallprompt dostupan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id="btn-pwa-install-gear" class="gear-toggle" style="display:none; border-color:var(--active)"&gt;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class="gear-icon"&gt;📲&lt;/span&gt;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class="gear-name"&gt;Instaliraj aplikaciju&lt;/span&gt;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class="gear-desc"&gt;Dodaj na početni zaslon za offline pristup&lt;/span&gt;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Preuzimanje karte za offline rad — predkešira tile zoom 10-15 (~15 MB)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id="btn-offline-download" class="gear-toggle"&gt;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class="gear-icon"&gt;⬇️&lt;/span&gt;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class="gear-name"&gt;Preuzmi kartu Zagreba&lt;/span&gt;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 id="offline-desc"&gt;Zoom 10–15 · ~15 MB · radi bez interneta&lt;/span&gt;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Progress bar za preuzimanje tile-ova — prikazuje se samo tijekom downloada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id="offline-progress-wrap" style="display:none; padding:.4rem .25rem 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style="height:6px;background:var(--border);border-radius:3px;overflow:hidden"&gt;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id="offline-progress-bar" style="height:100%;width:0%;background:var(--active);transition:width .3s;border-radius:3px"&gt;&lt;/div&gt;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id="offline-progress-label" style="font-size:.72rem;color:var(--muted);margin-top:.3rem;text-align:center"&gt;0%&lt;/div&gt;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═══ SEKCIJA: GLASOVNE NAJAVE (TTS) 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Slajderi za podešavanje brzine i visine glasa ResponsiveVoice.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Vrijednosti se čuvaju u localStorage i primjenjuju na svaki TTS poziv.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TTS postavke: brzina i visina glasa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class="gear-section-title"&gt;Glasovne najave&lt;/div&gt;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class="settings-section" style="padding:.5rem .25rem"&gt;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Slajder brzine govora: 0.7 (sporo) do 1.3 (brzo), default 0.95 --&gt;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&lt;label style="font-size:.8rem;color:var(--muted)"&gt;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Brzina govora: &lt;span id="tts-rate-val"&gt;0.95&lt;/span&gt;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type="range" id="tts-rate" min="0.7" max="1.3" step="0.05" value="0.95"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style="width:100%;margin:.25rem 0 .5rem" aria-label="Brzina govora"&gt;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Slajder visine glasa: 0.8 (duboko) do 1.2 (visoko), default 1.0 --&gt;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&lt;label style="font-size:.8rem;color:var(--muted)"&gt;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Visina glasa: &lt;span id="tts-pitch-val"&gt;1.00&lt;/span&gt;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type="range" id="tts-pitch" min="0.8" max="1.2" step="0.05" value="1.0"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style="width:100%;margin:.25rem 0" aria-label="Visina glasa"&gt;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Stari map style switcher — sada zamijenjen gear panelom, CSS ga skriva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class="btn-mapstyle" id="btn-mapstyle" title="Promijeni izgled karte" aria-haspopup="true" aria-expanded="false"&gt;🗺️ &lt;span class="mapstyle-label"&gt;Karta&lt;/span&gt; ▾&lt;/button&gt;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class="mapstyle-menu" id="mapstyle-menu" role="menu"&gt;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data-style="standard" role="menuitem"&gt;🗺️ Standardna&lt;/button&gt;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data-style="satellite" role="menuitem"&gt;🛰️ Satelit&lt;/button&gt;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data-style="topo" role="menuitem"&gt;⛰️ Topografija&lt;/button&gt;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data-style="dark" role="menuitem"&gt;🌙 Tamna&lt;/button&gt;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Stari individualni gumbi za slojeve — sada zamijenjeni gear panelom, CSS ih skriva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class="btn-guzva" id="btn-guzva" title="Prikaži prometne gužve uživo"&gt;🚦 &lt;span class="guzva-label"&gt;Gužva&lt;/span&gt;&lt;/button&gt;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class="btn-transit" id="btn-transit" title="Prikaži javni prijevoz"&gt;🚌 &lt;span class="transit-label"&gt;Javni prijevoz&lt;/span&gt;&lt;/button&gt;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class="btn-bajs" id="btn-bajs" title="Prikaži Bajs stanice javnih bicikala"&gt;🚲 &lt;span class="bajs-label"&gt;Bajs&lt;/span&gt;&lt;/button&gt;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class="btn-zdravstvo" id="btn-zdravstvo" title="Prikaži bolnice i ljekarne"&gt;🏥 &lt;span class="zdravstvo-label"&gt;Zdravstvo&lt;/span&gt;&lt;/button&gt;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class="btn-pristupacnost" id="btn-pristupacnost" title="Prikaži pristupačne objekte i infrastrukturu"&gt;♿ &lt;span class="pristupacnost-label"&gt;Pristupačnost&lt;/span&gt;&lt;/button&gt;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class="btn-heatmap" id="btn-heatmap" title="Prikaži heatmap gustoće prepreka"&gt;🌡️ &lt;span class="heatmap-label"&gt;Heatmap&lt;/span&gt;&lt;/button&gt;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class="btn-my-location" id="btn-my-location" title="Moja trenutna lokacija"&gt;📍 &lt;span class="my-location-label"&gt;Moja lokacija&lt;/span&gt;&lt;/button&gt;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LEGEND PANEL 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Legende se slažu jedna ispod druge desno, ispod gear gumba.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Svaka legenda je zasebni div — JS je prikazuje/skriva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kad odgovarajući sloj postane aktivan.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Legende se slažu jedna ispod druge, desno ispod gumba za postavke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id="legend-panel"&gt;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Legenda za TomTom Traffic (gužva) sloj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class="guzva-legend" id="guzva-legend"&gt;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class="legend-title"&gt;🚦 Gužva&lt;/div&gt;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style="display:inline-block;width:20px;height:5px;border-radius:3px;background:#16a34a"&gt;&lt;/span&gt; Slobodno&lt;/div&gt;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style="display:inline-block;width:20px;height:5px;border-radius:3px;background:#f59e0b"&gt;&lt;/span&gt; Sporo&lt;/div&gt;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style="display:inline-block;width:20px;height:5px;border-radius:3px;background:#dc2626"&gt;&lt;/span&gt; Gužva&lt;/div&gt;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style="display:inline-block;width:20px;height:5px;border-radius:3px;background:#7f1d1d"&gt;&lt;/span&gt; Stoji&lt;/div&gt;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style="font-size:.7rem;color:var(--muted);padding-left:.5rem;border-left:1px solid var(--border)"&gt;🚦 TomTom&lt;/div&gt;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Legenda za ZET javni prijevoz — tramvaj i autobus s filter gumbima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class="transit-legend" id="transit-legend"&gt;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class="legend-title"&gt;🚌 Javni prijevoz&lt;/div&gt;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&lt;!-- Filteri za prikaz samo tramvaja, samo autobusa, ili svega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style="display:flex;gap:.3rem;margin-bottom:.5rem"&gt;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class="transit-filter active" data-filter="tram"&gt;🚋 Tramvaj&lt;/button&gt;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class="transit-filter" data-filter="bus"&gt;🚌 Bus&lt;/button&gt;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class="transit-filter" data-filter="all"&gt;Sve&lt;/button&gt;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style="display:inline-block;width:12px;height:12px;border-radius:50%;background:#0ea5e9;vertical-align:middle"&gt;&lt;/span&gt; Tramvaj (live)&lt;/div&gt;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style="display:inline-block;width:12px;height:12px;border-radius:3px;background:#f97316;vertical-align:middle"&gt;&lt;/span&gt; Autobus (live)&lt;/div&gt;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Legenda za Nextbike/Bajs stanice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class="bajs-legend" id="bajs-legend"&gt;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class="legend-title"&gt;🚲 Bajs&lt;/div&gt;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class="bajs-marker-icon" style="width:20px;height:20px;font-size:.7rem;flex-shrink:0"&gt;B&lt;/div&gt;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Ima dostupnih bicikala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Siva boja = nema slobodnih bicikala na stanici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class="bajs-marker-icon empty" style="width:20px;height:20px;font-size:.7rem;flex-shrink:0"&gt;B&lt;/div&gt;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Nema dostupnih bicikala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var(--border);padding-top:.3rem;margin-top:.1rem"&gt;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Live podaci · Bajs Zagreb (Nextbike)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Legenda za zdravstvene ustanove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class="zdravstvo-legend" id="zdravstvo-legend"&gt;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class="legend-title"&gt;🏥 Zdravstvo&lt;/div&gt;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class="zdr-marker hospital" style="width:20px;height:20px;font-size:.72rem;flex-shrink:0"&gt;H&lt;/div&gt;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Bolnica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Plus simbol za dežurne ljekarne koje rade 0-24h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class="zdr-marker dezurna" style="width:20px;height:20px;font-size:1rem;flex-shrink:0"&gt;+&lt;/div&gt;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Dežurna ljekarna &lt;b&gt;0-24h&lt;/b&gt;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class="zdr-marker pharmacy" style="width:20px;height:20px;font-size:.65rem;flex-shrink:0"&gt;Lj&lt;/div&gt;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Ljekarna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var(--border);padding-top:.3rem;margin-top:.1rem"&gt;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Podaci: OpenStreetMap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Legenda za pristupačne točke: udruge, uredi, WC, parkirališta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class="pristupacnost-legend" id="pristupacnost-legend"&gt;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class="legend-title"&gt;♿ Pristupačnost&lt;/div&gt;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udruga" style="width:22px;height:22px;font-size:.85rem;flex-shrink:0"&gt;♿&lt;/div&gt;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Udruga za osobe s invaliditetom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ured" style="width:22px;height:22px;font-size:.85rem;flex-shrink:0"&gt;🏛&lt;/div&gt;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Gradski ured / institucija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wc" style="width:20px;height:20px;font-size:.6rem;flex-shrink:0"&gt;WC&lt;/div&gt;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Pristupačni WC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parking" style="width:20px;height:20px;font-size:.75rem;flex-shrink:0"&gt;P&lt;/div&gt;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Pristupačno parkiralište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var(--border);padding-top:.3rem;margin-top:.1rem"&gt;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Udruge: verificirano · OSM: OpenStreetMap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Legenda za heatmap prepreka — gradijent od plave (malo) do crvene (puno)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class="heatmap-legend" id="heatmap-legend"&gt;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class="legend-title"&gt;🌡️ Heatmap prepreka&lt;/div&gt;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 style="gap:.4rem"&gt;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style="display:inline-block;width:60px;height:10px;border-radius:4px;background:linear-gradient(to right,#0000ff,#00ff00,#ffff00,#ff0000)"&gt;&lt;/span&gt;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style="display:flex;justify-content:space-between;font-size:.7rem;color:var(--muted);margin-top:.2rem"&gt;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&lt;span&gt;manje prepreka&lt;/span&gt;&lt;span&gt;više prepreka&lt;/span&gt;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var(--border);padding-top:.3rem;margin-top:.3rem"&gt;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Gustoća prijavljenih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═══ FLOATING REPORT GUMB (+) 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FAB (Floating Action Button) za prijavu prepreke.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Klik ulazi u "selection mode" — korisnik klikne na kartu gdje je prepreka.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Tada se otvara Report Modal za unos detalja.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class="btn-report" id="btn-report" title="Prijavi prepreku" aria-label="Prijavi novu prepreku"&gt;+&lt;/button&gt;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VOICE INDICATOR (wake word traka) 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Tanka traka na vrhu ekrana koja pokazuje stanje glasovnog prepoznavanja: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zelena (idle): glasovni asistent aktivan, čeka "hej Zagreb"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crvena (listening): aktivno snima glasovnu komandu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žuta (thinking): obrađuje prepoznati tekst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hidden: browser ne podržava SpeechRecognition API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aria-live="polite" govori screen readerima o promjenama stanja.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Wake word indikator (uvijek vidljiv, nestaje kad nema podrške)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id="voice-indicator" aria-live="polite"&gt;&lt;/div&gt;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OFFLINE BANNER 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Prikazuje se kad browser detektira da nema interneta (offline event).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role="alert" znači da screen readeri odmah najave ovaj sadržaj.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Offline banner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id="offline-banner" style="display:none" role="alert"&gt;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📵 Nema interneta — prikazuju se zadnji poznati podaci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TOAST PORUKE ══════════════════════════════════════════════════════════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Kratke obavijesti koje se pojavljuju i nestaju automatski.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Koriste se za: "Prepreka prijavljena!", "Kopirana adresa", itd.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Toast poruke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class="toast" id="toast"&gt;&lt;/div&gt;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TTS BAR (blind mode) 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Traka na dnu ekrana vidljiva samo u blind modu.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Prikazuje aktualni TTS tekst koji se čita i nudi kontrole: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Stop (■): zaustavlja čitanje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Ponovi (↺): ponavlja zadnju poruku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Mute (🔇): isključuje sve TTS izlaze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aria-live="assertive" — screen reader prekida što god čita i odmah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najavljuje ovaj sadržaj (važno za navigacijske upute u blind modu).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TTS bar (blind mode)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class="tts-bar" id="tts-bar" aria-live="assertive"&gt;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&lt;span class="tts-text" id="tts-text"&gt;Glasovna navigacija aktivna. Recite komandu.&lt;/span&gt;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Stop gumb — zaustavlja aktualno TTS čitanje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class="tts-btn" id="tts-stop" aria-label="Zaustavi čitanje"&gt;■&lt;/button&gt;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Repeat gumb — ponavlja zadnju TTS poruku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class="tts-btn" id="tts-repeat" aria-label="Ponovi"&gt;↺&lt;/button&gt;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Globalni mute toggle -- skloni sve TTS izlaze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class="tts-btn" id="btn-tts-mute" aria-label="Utišaj glasovne najave" title="Mute TTS"&gt;🔇&lt;/button&gt;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COLOR BLINDNESS PANEL 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Panel koji se otvara klikom na "Boje" tab u headeru.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Nudi 5 paleta boja prilagođenih različitim oblicima daltonizma.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Odabrana paleta mijenja CSS varijable na body elementu.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role="dialog" jer je modalni panel koji zahtijeva pažnju korisnika.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Color Blindness Panel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class="cb-panel" id="cb-panel" role="dialog" aria-label="Prilagodba boja"&gt;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class="cb-panel-title"&gt;Prilagodba boja — Sljepilo boja (Daltonizam)&lt;/div&gt;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class="cb-options"&gt;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Standardna paleta — bez prilagodbe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 active" data-cb="none"&gt;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style="background:#16a34a"&gt;&lt;/span&gt;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style="background:#dc2626"&gt;&lt;/span&gt;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style="background:#d97706"&gt;&lt;/span&gt;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&lt;strong&gt;Standardna paleta&lt;/strong&gt;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&lt;small&gt;Bez prilagodbe boja&lt;/small&gt;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class="cb-group-label"&gt;Crveno-zeleno sljepilo (Daltonizam) — najčešće&lt;/div&gt;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Deuteranopija: zamjenjuje zelenu s plavom i narančastom (~8% muškaraca)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data-cb="deuter"&gt;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style="background:#0072B2"&gt;&lt;/span&gt;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style="background:#D55E00"&gt;&lt;/span&gt;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style="background:#E69F00"&gt;&lt;/span&gt;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&lt;strong&gt;Deuteranopija / Deuteranomalija (Daltonizam)&lt;/strong&gt;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&lt;small&gt;Ne razlikuju zelenu boju — ~8% muškaraca, najčešći oblik sljepila boja&lt;/small&gt;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Protanopija: zamjenjuje crvenu s narančastom i žutom (~2% muškaraca)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data-cb="protan"&gt;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style="background:#0582CA"&gt;&lt;/span&gt;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style="background:#E69F00"&gt;&lt;/span&gt;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style="background:#F0C000"&gt;&lt;/span&gt;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&lt;strong&gt;Protanopija / Protanomalija (Daltonizam)&lt;/strong&gt;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&lt;small&gt;Ne razlikuju crvenu boju — ~2% muškaraca, crvena izgleda tamno ili crno&lt;/small&gt;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class="cb-group-label"&gt;Plavo-žuto sljepilo — rijetko&lt;/div&gt;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Tritanopija: zamjenjuje plavu/žutu s teal i magenta (~0.003%)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data-cb="tritan"&gt;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style="background:#009E73"&gt;&lt;/span&gt;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style="background:#A30000"&gt;&lt;/span&gt;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style="background:#CC79A7"&gt;&lt;/span&gt;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&lt;strong&gt;Tritanopija / Tritanomalija&lt;/strong&gt;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&lt;small&gt;Ne razlikuju plavu i žutu — rijetko (~0.003%), plava i zelena izgledaju slično&lt;/small&gt;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class="cb-group-label"&gt;Potpuno sljepilo boja — iznimno rijetko&lt;/div&gt;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Akromatopsija: potpuno sljepilo boja, visoki kontrast sivkastom paletom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data-cb="achro"&gt;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style="background:#1C1C1E"&gt;&lt;/span&gt;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style="background:#555555"&gt;&lt;/span&gt;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style="background:#999999"&gt;&lt;/span&gt;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&lt;strong&gt;Akromatopsija&lt;/strong&gt;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&lt;small&gt;Potpuno sljepilo boja, vide samo nijanse sive — visoki kontrast, iznimno rijetko&lt;/small&gt;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DEVICE PICKER 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Prikazuje se samo pri prvom posjetu.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Korisnik bira mobitel ili računalo, a odabir se sprema u localStorage.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 temelju odabira JS dodaje klasu layout-mobile ili layout-desktop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 body, što mijenja kompletno ponašanje sučelja.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z-index: 4000 — iznad svega, mora biti prva interakcija.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Device Picker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class="device-picker-overlay" id="device-picker-overlay"&gt;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class="device-picker-box"&gt;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class="device-picker-icon"&gt;🗺️&lt;/div&gt;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class="device-picker-title"&gt;Dobrodošli u Putem po Zagrebu&lt;/div&gt;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class="device-picker-sub"&gt;Koristite li aplikaciju na mobitelu ili računalu?&lt;br&gt;Prilagodit ćemo prikaz vašem uređaju.&lt;/div&gt;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class="device-picker-btns"&gt;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Odabir mobitela: aktivira bottom sheet layout i veće touch targete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class="device-picker-btn" id="dev-btn-mobile"&gt;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&lt;span&gt;📱&lt;/span&gt; Mobitel / Tablet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Odabir računala: aktivira sidebar layout s hover efektima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class="device-picker-btn" id="dev-btn-desktop"&gt;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&lt;span&gt;💻&lt;/span&gt; Računalo / Laptop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class="device-picker-note"&gt;Za promjenu odabira osvježite stranicu.&lt;/div&gt;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TUTORIAL OVERLAY 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6-koračni onboarding tutorial za nove korisnike.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Prikazuje se automatski pri prvom posjetu (nakon device pickera).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tut-dots pokazuju napredak kroz korake, tut-next napreduje, tut-skip preskače.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z-index: 3000 — iznad svega osim device pickera.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Tutorial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class="tut-overlay" id="tut-overlay"&gt;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class="tut-box"&gt;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Broj koraka (npr. "KORAK 1 OD 6") — JS ga ažurira pri svakom napretku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class="tut-step-num" id="tut-step-num"&gt;KORAK 1 OD 6&lt;/div&gt;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Emoji ikona koja se mijenja po koracima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class="tut-icon" id="tut-icon"&gt;👋&lt;/div&gt;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Naslov koraka — JS ga mijenja dinamički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class="tut-title" id="tut-title"&gt;Dobrodošli u Putem po Zagrebu&lt;/div&gt;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Opis koraka — može sadržavati HTML (strong tag)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class="tut-desc" id="tut-desc"&gt;Ova aplikacija pomaže vam pronaći &lt;strong&gt;pristupačan put&lt;/strong&gt; kroz grad — bez stepenica, bez kocki.&lt;/div&gt;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Dot indikatori napretka — JS dodaje/uklanja klasu "active"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class="tut-dots" id="tut-dots"&gt;&lt;/div&gt;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class="tut-actions"&gt;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Preskoči cijeli tutorial i odmah pokreni aplikaciju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class="tut-skip" id="tut-skip"&gt;Preskoči&lt;/button&gt;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Dalje gumb — na zadnjem koraku piše "Počni"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class="tut-next" id="tut-next"&gt;Dalje →&lt;/button&gt;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Help gumb (uvijek vidljiv) — otvara tutorial iznova kad korisnik treba pomoć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&lt;button class="tut-help-btn" id="tut-help-btn" title="Pomoć / Upute" aria-label="Otvori upute"&gt;?&lt;/button&gt;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REPORT MODAL ═══════════════════════════════════════════════════════════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Forma za prijavu prepreke na odabranoj lokaciji.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Otvara se nakon što korisnik klikne na kartu u "selection mode".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Slideup animacija (dolazi s dna ekrana) standardni je mobile pattern.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aria-modal="true" sprječava screen readere da čitaju sadržaj iza modala.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aria-labelledby vezuje modal na vidljivi naslov unutar njega.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Report Modal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class="modal-overlay" id="modal-overlay" role="dialog" aria-modal="true" aria-labelledby="modal-title"&gt;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class="modal"&gt;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class="modal-title"&gt;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&lt;span&gt;⚠️&lt;/span&gt;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id="modal-title"&gt;Prijavi prepreku&lt;/span&gt;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GPS koordinate odabrane točke — informativan prikaz korisniku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class="modal-coords" id="modal-coords"&gt;&lt;/div&gt;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Odabir vrste prepreke: stepenice, loša rampa, kocke, itd.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&lt;label for="modal-type"&gt;Vrsta prepreke&lt;/label&gt;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&lt;select id="modal-type" aria-label="Odaberi vrstu prepreke"&gt;&lt;/select&gt;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Tekstualni opis je neobavezan — daje kontekst moderatorima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&lt;label for="modal-desc"&gt;Opis (neobavezno)&lt;/label&gt;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&lt;textarea id="modal-desc" placeholder="Kratki opis situacije..." aria-label="Opis prepreke"&gt;&lt;/textarea&gt;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class="modal-actions"&gt;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Odustani — zatvara modal bez slanja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class="btn-cancel" id="modal-cancel"&gt;Odustani&lt;/button&gt;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Prijavi — šalje POST /api/obstacles i zatvara modal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class="btn-submit" id="modal-submit"&gt;Prijavi&lt;/button&gt;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SPEECH LOG PANEL (debug) 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Debug panel koji prikazuje dnevnik glasovnog prepoznavanja u realnom vremenu.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Vidljiv samo kad je aktivan (JS uklanja "hidden" atribut).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Koristi se pri testiranju wake word i voice command logike.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Speech log panel (debug, vidljiv samo kad je aktivan)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id="stt-log-panel" aria-label="Dnevnik govora" hidden&gt;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id="stt-log-header"&gt;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&lt;span&gt;🎤 Dnevnik govora&lt;/span&gt;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style="display:flex;gap:6px"&gt;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Gumb za brisanje svih log unosa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id="stt-log-clear" title="Obriši log"&gt;🗑&lt;/button&gt;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Gumb za zatvaranje log panela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id="stt-log-close" title="Zatvori"&gt;✕&lt;/button&gt;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Lista unosa — JS ubacuje stt-entry divove s vremenskim markama i statusima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id="stt-log-entries"&gt;&lt;/div&gt;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Toggle gumb za otvaranje speech log panela (prikazan samo u debug modu)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&lt;button id="stt-log-toggle" title="Dnevnik govora" hidden aria-label="Otvori dnevnik govora"&gt;🎤&lt;/button&gt;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NAV BANNER (floating navigacijski okvir) 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Floating okvir koji se prikazuje iznad karte tijekom aktivne navigacije.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Prikazuje sljedeću uputu (npr. "Skrenite desno") i udaljenost do skretanja.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aria-live="assertive" — screen reader odmah najavljuje svaku promjenu,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što je kritično za slijepe korisnike koji se oslanjaju na zvučne upute.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Na kraju rute JS ga sakrije.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Nav banner (floating, blind/nav mode)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id="nav-banner" aria-live="assertive"&gt;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Tekst upute (npr. "Skrenite lijevo na Ilici")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&lt;span id="nav-instruction"&gt;&lt;/span&gt;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Udaljenost do sljedećeg skretanja (npr. "za 120 m")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&lt;span id="nav-dist-next"&gt;&lt;/span&gt;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SKRIPTE ════════════════════════════════════════════════════════════════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Skripte se učitavaju na kraju body-ja da ne blokiraju renderiranje DOM-a.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Redoslijed je bitan: Leaflet mora biti učitan prije app.js.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Leaflet.js — glavna biblioteka za interaktivnu kartu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src="https://unpkg.com/leaflet@1.9.4/dist/leaflet.js"&gt;&lt;/script&gt;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Leaflet.heat plugin — za heatmap sloj gustoće prepreka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src="https://unpkg.com/leaflet.heat@0.2.0/dist/leaflet-heat.js"&gt;&lt;/script&gt;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Server-side config varijable (jedino što treba Jinja2)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Flask/Jinja2 ubacuje ove vrijednosti pri renderiranju predloška.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HAS_ORS: da li je OpenRouteService API ključ konfiguriran (za napredne rute).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TOMTOM_KEY: API ključ za TomTom Traffic sloj (gužva na cestama).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HAS_ORS    = {{ 'true' if has_ors else 'false' }};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TOMTOM_KEY = '{{ tomtom_key|e }}';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Glavni JavaScript aplikacije — sav interaktivni kod (karta, rute, prepreke, TTS)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src="/static/js/app.js?v=30"&gt;&lt;/script&gt;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═══ LOADER KONTROLNA SKRIPTA ══════════════════════════════════════════════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IIFE (Immediately Invoked Function Expression) koja kontrolira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skrivanje loading screena. Prati dva događaja: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1. Leaflet učita prvi tile (karta vidljiva)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2. fetch /api/obstacles završi (prepreke učitane)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Kad su oba gotova, animira progress bar do 100% i skriva loader.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MIN_SHOW_MS (600ms) osigurava da loader nije premalo vidljiv na brzim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vezama (korisnik ne vidi "bljesak" loadera koji odmah nestaje).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═══════════════════════════════════════════════════════════════════════════════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loader  = document.getElementById('loader');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fillEl  = document.getElementById('loader-fill');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pctEl   = document.getElementById('loader-pct');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subEl   = document.getElementById('loader-sub');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mapDone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obsDone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currentPct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animFrame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Kad su oba done i nismo još pokazali loader duže od MIN_MS, odmah sakrij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MIN_SHOW_MS =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shownAt    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Direktno postavlja širinu progress bara i tekst postotka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applyPct(pct)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(fillEl) fillEl.style.width = pct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(pctEl)  pctEl.textContent  = Math.round(pct)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Animira progress bar prema target vrijednosti s easing efektom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animateTo(target, onDone)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(animFrame) cancelAnimationFrame(animFrame);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step()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diff = target - currentPct;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(Math.abs(diff) &lt; 0.5)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currentPct = target; applyPct(target);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(onDone) onDone();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currentPct += diff * 0.09;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applyPct(currentPct);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animFrame = requestAnimationFrame(step);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step();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Mijenja statusni tekst s fade out/in animacijom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setStatus(text)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(!subEl)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subEl.style.opacity = '0';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 subEl.textContent = text; subEl.style.opacity = '1'; }, 180);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Sakriva loader kad su i karta i prepreke učitane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tryHide()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(!mapDone || !obsDone)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elapsed = Date.now() - shownAt;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delay   = Math.max(0, MIN_SHOW_MS - elapsed);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animateTo(100, () =&gt;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loader.classList.add('done');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Pali event nakon što fade-out završi (0.55s transition)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setTimeout(() =&gt; window.dispatchEvent(new Event('appReady')),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300));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delay);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Prati učitavanje map tilova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mapEl  = document.getElementById('map');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mapObs = new MutationObserver(()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(mapEl.querySelector('.leaflet-tile-loaded'))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mapObs.disconnect();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setStatus('Učitavanje prepreka...');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applyPct(65);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currentPct = 65;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tryHide();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mapObs.observe(mapEl, { childList: true, subtree: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Prati fetch prepreka — monkey-patch window.fetch za detekciju /api/obstacles poziva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origFetch = window.fetch;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window.fetch = function(...args)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p = origFetch.apply(this, args);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(typeof args[0] === 'string' &amp;&amp; args[0].includes('/api/obstacles'))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p.then(() =&gt; { obsDone = true; tryHide();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.catch(() =&gt; { obsDone = true; tryHide();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Tick: animirani napredak dok čekamo (ne lažna čekanja, samo vizualni feedback)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tick = 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tickInterval = setInterval(()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(mapDone) { clearInterval(tickInterval);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tick = Math.min(tick + 2, 55);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applyPct(tick); currentPct = tick;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 150);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Fallback: force-close nakon 5s ako nešto zapne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{ mapDone = true; obsDone = true; tryHide(); }, 5000);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Frontend -- CSS (style.css)</w:t>
      </w:r>
    </w:p>
    <w:p>
      <w:pPr>
        <w:spacing w:after="80"/>
      </w:pPr>
      <w:r>
        <w:rPr>
          <w:i/>
          <w:color w:val="64748B"/>
          <w:sz w:val="17"/>
        </w:rPr>
        <w:t>static/css/style.css   |   2513 linija   |   93.3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Reset / Box model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Globalni reset: uklanja defaultne margine i paddinge, box-sizing: border-box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znači da padding i border ne proširuju element izvan postavljene širine.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Vrijedi za sve elemente i njihove pseudo-elemente.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*, *::before, *::after { box-sizing: border-box; margin: 0; padding: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CSS varijable (:root) 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Sve boje aplikacije definirane su kao CSS custom properties.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Svaki profil ima svoju boju: wheelchair = zelena, blind = plava,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general = ljubičasta, cycling = narančasta.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--active se mijenja ovisno o odabranom profilu (vidi ispod).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--bg, --card, --border, --text, --muted, --shadow su globalne UI boje.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:root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#059669;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#6d28d9;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--cycling:    #d97706;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#d97706;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--bg:         #eaf0f8;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--card:       #ffffff;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--border:     #d1dbe8;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--text:       #1a2332;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--muted:      #5e7388;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--shadow:     0 2px 12px rgba(20,50,90,.09), 0 1px 3px rgba(20,50,90,.06);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--shadow-md:  0 6px 24px rgba(20,50,90,.14), 0 2px 6px rgba(20,50,90,.08);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--radius:    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--active prati odabrani profil: default = wheelchair (zelena)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                { --active: var(--wheelchair);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    { --active: var(--blind);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body.mode-general   { --active: var(--general);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body.mode-cycling   { --active: var(--cycling);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Base body 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Body zauzima cijeli viewport bez scrolla (overflow: hidden).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100dvh = dynamic viewport height — ispravno na iOS Safari gdje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adresna traka browser smanjuje viewport. Flex column za header + content.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'Inter',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100dvh;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Header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Fiksna visina 56px + safe-area-inset-top koji kompenzira Android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status bar (edge-to-edge mod, API 35+) i iOS notch/Dynamic Island.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Boja headera mijenja se s profilom putem var(--active).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HEADER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linear-gradient(135deg, var(--active) 0%, color-mix(in srgb, var(--active) 75%, #000)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padding-top kompenzira Android status bar (edge-to-edge, API 35+) i iOS notch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env(safe-area-inset-top, 0px) 1rem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min-height: 56px;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calc(56px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flex-end;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flex-wrap: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.3s;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12px rgba(0,0,0,.25);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.logo { font-size: 1.25rem; font-weight: 700; letter-spacing: -.5px; display: flex; align-items: center; min-width: 0; flex-shrink: 1; overflow: hidden;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.logo span { opacity: .7; font-weight: 400;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Logo slika (bijela verzija za header) — filter invert da izgleda bijelo na boji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.header-logo-img { height: 28px; width: auto; display: block; filter: brightness(0) invert(1); flex-shrink: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Tekst fallback za logo — prikazan umjesto slike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.logo-fallback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.tab-icon { display: flex; align-items: center; justify-content: center;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Welcome kartica 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Prikazuje se samo na desktopu dok korisnik nije odabrao profil.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body.has-profile je sakriva, a na mobitelu je uvijek sakrivena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jer mobitel odmah prikazuje search formu.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WELCOME (samo desktop, dok nije odabran profil)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1.5rem 1.25rem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.welcome-icon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h2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1.45;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.welcome-hint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PWA install gumb unutar welcome kartice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.btn-pwa-install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.25rem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white-space: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color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.btn-pwa-install:hover { border-color: var(--active); 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Sakrij welcome karticu kad je profil odabran, ili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body.has-profile .welcome-card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body:not(.has-profile):not(.layout-mobile) .search-section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.welcome-card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Grb Grada Zagreba (sidebar, desktop) 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Dekorativni grb ispod search sekcije, vidljiv samo na desktopu.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drop-shadow filter daje grbu dubinu bez box-shadowa (SVG compatible).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GRB GRADA ZAGREBA (desktop, ispod "Traži pristupačnu rutu")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.sidebar-grb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1.25rem 1rem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.sidebar-grb img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240px;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filter: drop-shadow(0 4px 14px rgba(0,0,0,.2));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.sidebar-grb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.sidebar-bottom-wrap { display: none !important;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Profil tabovi (mode-tabs)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Horizontalni niz tabova u headeru za odabir profila pristupačnosti.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Aktivni tab dobiva bijelu pozadinu i boju aktivnog profila.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role="tablist" + role="tab" za screen reader pristupačnost.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transparent;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rgba(255,255,255,.7);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Aktivni tab: bijeli pravokutnik s bojom profila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Vidljivi fokus obrub za tipkovničku navigaciju (a11y zahtjev)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.mode-tab:focus-visible { outline: 2px solid #fff; outline-offset: 2px;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Glavni layout (app-body)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Flex row koji sadrži sidebar i kartu.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flex: 1 znači da zauzima sav prostor ispod headera.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MAIN LAYOUT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.app-body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Sidebar (desktop)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Fiksna širina 360px na desktopu, vertikalni scroll za duge liste.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 mobitelu se pretvara u bottom sheet (vidi Mobile layout sekciju).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SIDEBAR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linear-gradient(180deg, #f7fafd 55%, color-mix(in srgb, var(--active) 7%, #f7fafd)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border-right: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3px 0 20px rgba(20,50,90,.10);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.4s;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Input panel i autocomplete 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Sekcija s polazištem, odredištem i gumbom za traženje rute.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input-dot i input-line su dekorativni elementi koji vizualno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prikazuju tok rute (kružić → linija → puni kružić).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addr-suggestions je pozicionirani dropdown ispod inputa.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.search-section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.input-wrap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relative;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Prazan kružić = polazišna točka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.input-dot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12px; height: 12px;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Puni kružić u boji profila = odredišna točka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.input-dot.end { background: var(--active);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Vertikalna linija koja spaja polazište i odredište vizualno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.input-line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 left: 5px; top: 24px;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2px; height: 22px; background: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Adresni input — border se boji u --active boju kad je u fokusu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.addr-input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1.5px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inset 0 1px 3px rgba(0,0,0,.06);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box-shadow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.addr-input:focus { outline: none; border-color: var(--active); box-shadow: 0 0 0 3px color-mix(in srgb, var(--active) 18%, transparent), inset 0 1px 3px rgba(0,0,0,.04);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Autocomplete dropdown — apsolutno pozicioniran ispod inputa, visoki z-index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jer mora biti iznad svih ostalih elemenata sidebara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calc(100% + 4px);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left: 24px;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200px;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button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block;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left; padding: .6rem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button:last-child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button:hover {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Gumb za traženje rute — naglašen, puna širina, boja profila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linear-gradient(135deg, var(--active) 0%, color-mix(in srgb, var(--active) 72%, #000)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box-shadow .2s, transform .15s, opacity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3px 12px color-mix(in srgb, var(--active) 45%, transparent);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.1px;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.btn-route:hover { transform: translateY(-2px); box-shadow: 0 6px 18px color-mix(in srgb, var(--active) 40%, transparent);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.btn-route:active { transform: translateY(0); box-shadow: 0 2px 6px color-mix(in srgb, var(--active) 30%, transparent);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.btn-route:disabled { opacity: .45; cursor: not-allowed; transform: none; box-shadow: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Informacije o ruti (route-info) 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Panel koji se prikazuje nakon izračuna rute.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route-stats grid prikazuje 3 metrike: udaljenost, vrijeme, pristupačnost.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avoided-info prikazuje koliko je prepreka ruta izbjegla vs standardna ruta.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ROUTE INFO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.route-info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.route-info.visible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.route-stats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Svaka statistica kartica: udaljenost / vrijeme / pristupačnost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var(--card);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.7rem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3px solid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box-shadow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.stat:hover { box-shadow: var(--shadow-md);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.stat-val { font-size: 1.2rem; font-weight: 800; color: var(--active); letter-spacing: -.5px;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.stat-lbl { font-size: .7rem; color: var(--muted); margin-top: 3px; text-transform: uppercase; letter-spacing: .4px; font-weight: 500;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Broj prepreka na ruti s crvenim ili žutim badge-om ovisno o ozbiljnosti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.obstacle-count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.obstacle-count .badge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var(--danger);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.badge.warn { background: var(--warn);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Sažetak prepreka koje je naša ruta izbjegla u odnosu na standardnu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linear-gradient(135deg, #ecfdf5 0%, #d1fae5 100%);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#6ee7b7;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#064e3b;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.avoided-list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list-style: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.avoided-list li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.avoided-list .count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right;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Koraci navigacije (steps)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Lista turn-by-turn uputa generirana iz ORS rute.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Aktivni korak (step.active) vizualno se ističe plavim obrubom.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Dovršeni koraci (step.done) se zatamnjuju (opacity .4).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STEPS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.steps-section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.steps-section.visible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.steps-title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600;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gap: .6rem; padding: .4rem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Udaljenost do sljedećeg koraka — desno poravnano, fiksna širina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.step-dist { color: var(--muted); flex-shrink: 0; min-width: 48px; text-align: right;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Trenutno aktivan korak — plavi lijevi obrub i naglašeni tekst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.step.active { background: color-mix(in srgb, var(--active) 9%, #f7fafd); border-left: 3px solid var(--active); padding-left: .4rem; font-weight: 600; border-radius: 0 6px 6px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Prošli koraci — zatamnjeni da ne zbunjuju korisnika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.step.done   { opacity: .4;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Nav banner (floating turn-by-turn) 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Floating okvir iznad karte koji se prikazuje tijekom aktivne navigacije.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Centriran horizontalno, fiksan pri dnu ekrana (iznad TTS bara).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Prikazuje sljedeću uputu i udaljenost do skretanja.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Nav banner (floating over map)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#nav-banner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5.5rem; left: 50%; transform: translateX(-50%);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#0f172a;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 1.5rem; border-radius: 16px;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calc(100vw - 2rem); min-width: 240px;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 box-shadow: 0 8px 32px rgba(0,0,0,.5), 0 2px 8px rgba(0,0,0,.3);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3px solid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rgba(255,255,255,.08);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 align-items: center; gap: .2rem;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#nav-banner.active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#nav-instruction { font-size: .95rem;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#nav-dist-next   { font-size: .78rem;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Gumb za pokretanje navigacije — zeleni, postaje crveni kad je aktivna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Pokreni navigaciju gumb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 width: 100%; margin-top: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1rem; border: none;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linear-gradient(135deg, var(--active) 0%, color-mix(in srgb, var(--active) 80%, #000)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.88rem;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8px color-mix(in srgb, var(--active) 35%, transparent);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opacity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.btn-start-nav:hover { opacity: .9;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Kad je navigacija aktivna, gumb postaje "Zaustavi" (crveni)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.btn-start-nav.active  { background: #dc2626;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Lista prepreka (sidebar)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Lista prijavljenih prepreka s ikonama, vrstom i statusom.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obs-icon.verified = crvena pozadina (potvrđena prepreka).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obs-badge razlikuje nepotvrđene (žute) od verificiranih (crvene).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OBSTACLE LIST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.obstacles-section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.section-title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600;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Broj prepreka u okrugloj piluli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99px; padding: 0 .45rem;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.obs-item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gap: .75rem; align-items: flex-start;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.4rem;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margin: 0 -.4rem;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.obs-item:hover {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.obs-item:last-child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Ikona prepreke — žuta pozadina za nepotvrđene, crvena za verificirane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.obs-icon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34px; height: 34px;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#fef3c7;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1px 4px rgba(0,0,0,.08);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.obs-icon.verified { background: #fee2e2;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.obs-body { flex: 1; min-width: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.obs-type { font-size: .84rem;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Opis se skraćuje s ellipsisom ako je predug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.obs-desc { font-size: .76rem; color: var(--muted); margin-top: 2px; white-space: nowrap; overflow: hidden; text-overflow: ellipsis;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.obs-badge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 padding: 1px 6px;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Žuti badge = korisnik prijavio, čeka verifikaciju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.obs-badge.unverified { background: var(--warn);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Crveni badge = administrator verificirao kao pravi problem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.obs-badge.verified   { background: var(--danger);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Leaflet karta 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Karta zauzima sav preostali prostor u flex layoutu.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Leaflet sam interno postavlja visinu i širinu na 100%.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MAP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#map { flex: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Report gumb (FAB) 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Floating Action Button ("+") za prijavu prepreke.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Klik aktivira "selection mode" na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Pulse animacija se pokreće kad je selection mode aktivan.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REPORT BUTTON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.btn-report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1.5rem; right: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58px; height: 58px;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4px 18px color-mix(in srgb, var(--active) 50%, rgba(0,0,0,.3)), 0 2px 6px rgba(0,0,0,.2);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.2s, box-shadow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.btn-report:hover { transform: scale(1.1); box-shadow: 0 6px 24px color-mix(in srgb, var(--active) 55%, rgba(0,0,0,.3));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Kad je korisnik u modu odabira lokacije prepreke — crvena puls animacija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.btn-report.selecting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var(--danger);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pulse 1.2s infinite;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pulse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0%,100% { box-shadow: 0 4px 16px rgba(220,38,38,.4);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50%      { box-shadow: 0 4px 32px rgba(220,38,38,.7);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Report modal 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Modal overlay za prijavu prepreke. Slide-up animacija (s dna ekrana)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standardan je mobilan pattern. Modal je ograničen na max 480px širine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i 90dvh visine da ne zauzme cijeli ekran na velikim monitorima.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MODAL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rgba(0,0,0,.45);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flex-end;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.modal-overlay.open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20px 20px 0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 max-width: 480px;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90dvh;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slideUp .25s cubic-bezier(.22,.68,0,1.2);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0 -4px 32px rgba(20,50,90,.12);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Animacija dolaska modala odozdo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slideUp { from { transform: translateY(100%); } to { transform: translateY(0); }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1.05rem;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label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block;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.83rem;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select, .modal textarea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select:focus, .modal textarea:focus { outline: none;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textarea { resize: vertical; min-height: 72px;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Prikaz GPS koordinata odabrane točke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.modal-coords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.78rem;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.4rem .7rem; margin-bottom: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.modal-actions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gap: .75rem; margin-top: 1.25rem;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.btn-cancel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 padding: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1.5px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color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.btn-cancel:hover { border-color: var(--text);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.btn-submit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2; padding: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linear-gradient(135deg, var(--active) 0%, color-mix(in srgb, var(--active) 75%, #000)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8px color-mix(in srgb, var(--active) 35%, transparent);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box-shadow .2s, transform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.btn-submit:hover { transform: translateY(-1px); box-shadow: 0 4px 14px color-mix(in srgb, var(--active) 40%, transparent);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.btn-submit:active { transform: translateY(0);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TTS bar (blind mode) 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Traka na dnu ekrana vidljiva isključivo u blind modu.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Prikazuje aktualni TTS tekst koji se čita i nudi kontrole.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body.mode-blind aktivira prikaz, inače je skrivena.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TTS BAR (blind mode)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0;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var(--blind);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.tts-bar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TTS tekst se proteže kroz sav slobodan prostor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.tts-text { flex: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TTS kontrolni gumbi (stop, repeat, mute)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.4rem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Usporedba ruta (compare)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i panel za usporedbu pristupačne rute s najkraćom standardnom.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Ovo je ključna pitch feature za žiri — pokazuje koliko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naša ruta izbjegava u odnosu na Google Maps / standardni routing.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aria-pressed prati stanje gumba za screen readere.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Compare button + rezultat -- key pitch feature za žiri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.btn-compare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1.5px dashed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.btn-compare:hover { border-color: var(--active); background: color-mix(in srgb, var(--active) 6%, white); 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Kad je usporedba aktivna — puna boja profila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.btn-compare[aria-pressed="true"]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 border-style: solid; border-color: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Panel s rezultatima usporedbe (redovi s metrikama)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#f0f6ff;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#c7d9f0;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var(--radius);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.row { display: flex; justify-content: space-between; padding: .15rem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Naša ruta — zelena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.label-our      { color: var(--wheelchair);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Standardna ruta — siva s precrtanim stilom (manja vrijednost = bolje za nas)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.label-standard { color: #64748b; font-weight: 600; text-decoration: line-through dashed;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.diff           { font-weight: 700;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Pozitivna razlika = naša ruta bolja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.diff.positive  { color: var(--wheelchair);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.diff.negative  { color: var(--danger);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Pitchline ispod statistika — poetički sažetak zašto je naša ruta bolja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.pitch-line     { margin-top: .4rem; padding-top: .4rem; border-top: 1px solid var(--border); font-style: italic; color: var(--muted); font-size: .76rem;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Voice indicator (wake word traka) 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Tanka 3px traka na vrhu ekrana koja vizualno pokazuje stanje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glasovnog asistenta. Zelena = čeka, crvena = sluša, žuta = obrađuje.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Pulse animacije daju vizualni feedback korisniku o stanju.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Wake word indikator -- sitna traka na vrhu, nestaje kad nema podrške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0;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#4caf50;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.3s;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Crvena pulsacija = aktivno snima glasovnu komandu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#voice-indicator.listening { background: #e53935; animation: pulse-bar .8s infinite alternate;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Žuta animacija = obrađuje prepoznati govor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#voice-indicator.thinking  { background: #f59e0b; animation: pulse-think 1.2s infinite linear;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#voice-indicator.hidden   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pulse-bar   { from { opacity: 1; } to { opacity: .4; }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pulse-think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0%   { background-position: 0% 50%;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100% { background-position: 100% 50%;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Shimmer gradient za "thinking" stanje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#voice-indicator.thinking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linear-gradient(90deg, #f59e0b, #fbbf24, #f59e0b);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background-size: 200%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High contrast (blind mode) 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Veći font i padding na inputima u blind modu za bolju čitljivost.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Slijepe osobe često koriste screen magnifikacijske alate.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HIGH CONTRAST (blind mode helper)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.addr-input { font-size: 1rem; padding: .7rem .9rem;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.btn-route  { font-size: 1rem; padding: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Tutorial overlay 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6-koračni onboarding tutorial za nove korisnike.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tut-box je centriran na ekranu, tut-dots pokazuju napredak,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tut-skip/tut-next su akcijski gumbi. slideUp animacija.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z-index: 3000 — iznad svega osim device pickera (4000).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TUTORIAL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rgba(0,0,0,.65);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3000;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.tut-overlay.open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Bijela kartica s tutorialom — max 420px da ne bude preširo na desktopu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.tut-box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20px;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2rem 1.75rem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420px;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8px 40px rgba(0,0,0,.3);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slideUp .3s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"KORAK 1 OD 6" — uppercase, razmaknuta slova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.tut-step-num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1px;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Veliki emoji koji se mijenja po koracima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.tut-icon { font-size: 3.5rem; margin-bottom: .75rem;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.tut-desc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.tut-desc strong {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Dot indikatori napretka kroz tutorial korake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.tut-dots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Neaktivni dot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8px; height: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Aktivni dot u boji profila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.tut-dot.active { background: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.tut-actions { display: flex; gap: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Preskoči gumb — manji, neutralan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.tut-skip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 padding: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.95rem;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Dalje gumb — naglašen, boja profila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.tut-next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2; padding: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Help gumb — uvijek vidljiv u donjem lijevom kutu karte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.tut-help-btn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1.5rem; left: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44px; height: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Device picker overlay 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Prikazuje se samo pri prvom posjetu.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z-index: 4000 — uvijek iznad svega drugog.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Animacija slideUp kao i kod modala i tutoriala.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DEVICE PICKER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4000;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.device-picker-overlay.open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.device-picker-box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24px;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2.5rem 2rem 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360px;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12px 48px rgba(0,0,0,.25);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slideUp .3s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.device-picker-icon { font-size: 3rem; margin-bottom: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.device-picker-title { font-size: 1.3rem; font-weight: 700; margin-bottom: .4rem;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.device-picker-sub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1.75rem; line-height: 1.5;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.device-picker-btns { display: flex; flex-direction: column; gap: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Gumbi za odabir uređaja — visoki border radius za "pill" izgled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1.1rem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Hover/active stanje — boja profila i zelena pozadina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.device-picker-btn:hover, .device-picker-btn:active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#f0fdf4;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.device-picker-note { margin-top: 1.25rem; font-size: .78rem; color: var(--muted);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Sheet handle (mobile bottom sheet) 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Pill-shaped handle na vrhu bottom sheeta na mobitelu.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Korisnik ga može vući da otvori ili zatvori sheet.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 desktopu je skriven (display: none).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SHEET HANDLE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min 44px touch target (Apple HIG) -- padding osigurava da prst može pogoditi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 0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min-height: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touch-action: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user-select: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Siva "pill" koja vizualno sugerira da se može vući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.sheet-handle-pill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40px; height: 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.sheet-handle:hover .sheet-handle-pill,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.sheet-handle:active .sheet-handle-pill { background: var(--muted);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Transit toggle gumb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Stari individualni gumb za ZET javni prijevoz.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Sada zamijenjen gear panelom, ali ostaje u DOM-u jer JS koristi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njegov ID kao referencu za event handlere (gear panel proxy pattern).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TRANSIT TOGGLE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.btn-transit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Aktivni state — plava za javni prijevoz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.btn-transit.active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#0ea5e9;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#0ea5e9;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Legenda javnog prijevoza — transit filter gumbi za tramvaj/bus/sve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.legend-row { display: flex; align-items: center; gap: .5rem;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Gumbi za filtriranje prikaza tramvaja/autobusa na karti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.transit-filter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 padding: .25rem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.74rem;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.transit-filter.active { background: var(--active); color: #fff;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Poseban tooltip stil za terminalne postaje tramvaja (ljubičast)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.terminal-tooltip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hsl(280,65%,48%); color: #fff;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 font-size: .78rem;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3px 8px; white-space: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.terminal-tooltip::before { border-top-color: hsl(280,65%,48%) !important;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Bajs (javni bicikli) legenda 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Legenda za Nextbike/Bajs stanice.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Zeleni marker = dostupni bicikli, sivi = nema slobodnih.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BAJS LEGENDA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Zdravstvo legenda 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Legenda za zdravstvene ustanove: bolnice, dežurne ljekarne, ljekarne.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ZDRAVSTVO LEGENDA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.zdravstvo-legend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.zdravstvo-legend.visible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Map style switcher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i dropdown za odabir tile sloja karte (standardna/satelit/topo/tamna).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U dark modu karti se primjenjuje CSS filter za popravak kontrasta.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MAP STYLE SWITCHER (top-left)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.btn-mapstyle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1rem; left: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.btn-mapstyle:hover {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Dropdown meni s opcijama karte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.mapstyle-menu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3.5rem; left: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170px;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.mapstyle-menu.visible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.mapstyle-option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.15s, color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.mapstyle-option:hover { background: #f3f4f6;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.mapstyle-option.active {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Mobitelni prilagodbe — maniji gumb, etiketa skrivena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.btn-mapstyle { top: .5rem; left: .5rem; padding: .4rem .55rem; font-size: .8rem;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.mapstyle-menu { top: 3rem; left: .5rem;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.mapstyle-label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 blind modu karta se ne može mijenjati — skrivamo switcher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.btn-mapstyle,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.mapstyle-menu { display: none !important;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Satellite/dark UI tweaks: keep markers readable on imagery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body.mapstyle-satellite .leaflet-control-attribution { background: rgba(0,0,0,.6); color:#fff;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body.mapstyle-satellite .leaflet-control-attribution a { color:#9bd;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Dark mode: Carto dark_all je sirov #181818 i izgleda crno.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Brightness + smanjena saturacija ga podiže na čitljiv tamni-sivkasti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stil gdje su ceste, voda i nazivi razlikljivi. Filter ide samo 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tile-pane pa markeri/rute ostaju netaknute.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body.mapstyle-dark .leaflet-tile-pane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filter: brightness(1.75) contrast(.82) saturate(.5);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body.mapstyle-dark { background: #2a2a2a;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body.mapstyle-dark #map { background: #2a2a2a;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Gužva / TomTom Traffic toggle 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Stari individualni gumb za TomTom Traffic sloj.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Sada zamijenjen gear panelom, zadržan u DOM-u za JS kompatibilnost.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Activated state je crven jer simbolizira prometne gužve.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GUŽVA / TRAFFIC TOGGLE (right column, ispod my-location)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.btn-guzva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13.5rem;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.btn-guzva.active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#ef4444;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#ef4444;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Disabled kad nema TomTom API ključa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.btn-guzva.disabled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opacity: .55;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not-allowed;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.btn-guzva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12.7rem;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.guzva-label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Legenda boja za prometnu gužvu (slobodno/sporo/gužva/stoji)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.guzva-legend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.guzva-legend .legend-row { gap: .35rem;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.guzva-legend.visible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Bajs toggle gumb 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Stari individualni gumb za Nextbike/Bajs sloj — zadržan za JS proxy.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BAJS TOGGLE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.btn-bajs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.btn-bajs.active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.btn-bajs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.bajs-label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Zdravstvo toggle gumb 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Stari individualni gumb za zdravstveni sloj — zadržan za JS proxy.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Loading state (cursor: wait) dok se OSM podaci preuzimaju.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ZDRAVSTVO TOGGLE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.btn-zdravstvo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6rem;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Crveni aktivni state za bolnice/ljekarne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.btn-zdravstvo.active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Prikazuje loading cursor dok se OSM podaci preuzimaju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.btn-zdravstvo.loading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opacity: .65;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wait;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.btn-zdravstvo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5.4rem;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.zdravstvo-label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Markeri na karti 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Stilovi za custom Leaflet marker ikone za zdravstvo i pristupačnost.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Krugovi s bijelim borderom za kontrast na svim vrstama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Različite veličine ovisno o važnosti: bolnica &gt; ljekarna.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Zdravstvo markeri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Pristupačnost markeri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6px rgba(0,0,0,.30);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Udruga za osobe s invaliditetom — ljubičasta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.pac-marker.udruga  { width: 34px; height: 34px; font-size: 1rem;   background: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Gradski ured — tamno plava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.pac-marker.ured    { width: 34px; height: 34px; font-size: 1rem;   background: #1e40af;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Pristupačni WC — teal/cijan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.pac-marker.wc      { width: 24px; height: 24px; font-size: .65rem; background: #0891b2;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Pristupačno parkiralište — plava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.pac-marker.parking { width: 26px; height: 26px; font-size: .85rem; background: #1d4ed8;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Pristupačnost toggle gumb 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za sloj pristupačnih objekata (WC, parkirališta, udruge, uredi).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.btn-pristupacnost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8.5rem;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.btn-pristupacnost:hover  { background: #f5f3ff; border-color: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Ljubičasta za pristupačnost (usklađeno s udruga markerom)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.btn-pristupacnost.active { background: #7c3aed; border-color: #7c3aed;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.btn-pristupacnost { top: 7.8rem; right: .6rem; font-size: .8rem; padding: .4rem .65rem;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.pristupacnost-label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Heatmap toggle i legenda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i legenda za heatmap gustoće prijavljenih prepreka.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Heatmap koristi Leaflet.heat plugin s gradijentom plava→zelena→žuta→crvena.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11.5rem;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.btn-heatmap:hover  { background: #fff7ed; border-color: #f97316;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Narančasta za heatmap (termalna boja)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.btn-heatmap.active { background: #f97316; border-color: #f97316;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.btn-heatmap { top: 10.8rem; right: .6rem; font-size: .8rem; padding: .4rem .65rem;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.heatmap-label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Legenda za heatmap — gradijent traka s labelama "manje/više prepreka"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.heatmap-legend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.heatmap-legend.visible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Legenda za pristupačne objekte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.pristupacnost-legend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.pristupacnost-legend.visible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Zdravstvo markeri za Leaflet — kružići s bijelim borderom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6px rgba(0,0,0,.30);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Bolnica — tamno plava, najveća ikona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.zdr-marker.hospital  { width: 32px; height: 32px; font-size: .95rem; background: #1d4ed8;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Dežurna ljekarna 0-24h — zelena (open/dostupna)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.zdr-marker.dezurna   { width: 28px; height: 28px; font-size: 1.1rem; background: #16a34a;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Obična ljekarna — ljubičasta, manja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.zdr-marker.pharmacy  { width: 22px; height: 22px; font-size: .72rem; background: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Bajs "B" marker ikonica — zeleni krug s "B" slovom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Bajs "B" marker ikonica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.bajs-marker-icon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28px; height: 28px;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.85rem; font-weight: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6px rgba(0,0,0,.28);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Sivi marker kad nema slobodnih bicikala na stanici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.bajs-marker-icon.empty { background: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Markeri za resurse za slijepe (auto-prikaz u blind modu)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Slijepih resursi markeri (auto-prikaz u blind modu)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.slijepih-marker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3px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3px 10px rgba(0,0,0,.40);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HSUSS (organizacija slijepih) — plava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.slijepih-marker.hsuss     { background: #1d4ed8;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Knjižnica s Brailleom — ljubičasta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.slijepih-marker.knjiznica { background: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Mobilni layout (layout-mobile) 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 mobitelu sidebar postaje bottom sheet fiksiran pri dnu ekrana.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Visina sheeta kontrolira se CSS varijablom --sheet-h (JS je ažurira).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app-body dobiva padding-bottom jednak visini sheeta da karta bude vidljiva.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Safe-area-inset-bottom kompenzira home indicator na iPhoneu (&gt;=X modeli).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MOBILE LAYOUT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.sheet-handle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.app-body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var(--sheet-h, 90px);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padding-bottom .3s cubic-bezier(.4, 0, .2,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Bottom sheet — fiksan pri dnu, rounded top corners, shadow prema gore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0;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auto;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var(--sheet-h, 90px);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border-right: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16px 16px 0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height .3s cubic-bezier(.4, 0, .2,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0 -4px 24px rgba(0,0,0,.12);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Safe area za telefone s home indicatorom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env(safe-area-inset-bottom, 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.sidebar.expanded { overflow-y: auto;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Spriječi Leaflet SVG elemente da prelaze izvan mape u sheet/header područje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.map-wrapper { overflow: hidden;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Report FAB manji na mobitelu, uvijek crveni (ne prati profil boju)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.btn-report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48px; height: 48px;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.tut-help-btn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left: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Transit gumb: gornji desni kut mape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.btn-transit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.6rem;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.transit-label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legend panel: kompaktniji, uz desni rub ispod gear gumba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right: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185px;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var(--sheet-h, 90px) - 5rem);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.legend-title { font-size: .65rem;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.legend-row { font-size: .74rem;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.transit-filter { padding: .2rem .4rem; font-size: .68rem; min-height: 30px; min-width: 30px;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Header tabovi: samo emoji na mobitelu — tekst etikete skrivene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.logo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white-space: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text-overflow: ellipsis;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1.25;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90px;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mobitelu: sakrij logo sliku (bijeli kvadrat problem), prikaži tekst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.header-logo-img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.logo-fallback { display: inline; font-size: .78rem; font-weight: 700; white-space: normal;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mobitelu: sakrij tekst etiketu, ostavi samo emoji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.tab-label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.mode-tab  { padding: .3rem .5rem; font-size: 1.1rem;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.tab-icon  { font-size: 1.15rem;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.btn-cb-tab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.5rem; font-size: 1.1rem;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Inputi i gumb - veći touch targeti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.addr-input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padding: .75rem .9rem; min-height: 48px;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.btn-route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 1rem; font-size: 1rem; min-height: 52px;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Kad je keyboard otvoren, suggestions se prikazuju IZNAD inputa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da ne prekrivaju gumb "Traži pristupačnu rutu" koji je ispod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body.keyboard-open .addr-suggestions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calc(100% + 4px);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160px;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 .search-section { padding: .85rem .85rem .75rem; gap: .55rem;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Obstacle lista - veći redovi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.obs-item { padding: .75rem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.obs-type { font-size: .9rem;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.obs-desc { font-size: .8rem;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Mobile search trigger gumb (collapsed) / search forma (expanded)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.mobile-search-trigger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Trigger gumb vidljiv samo na mobitelu u collapsed stanju sheeta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.mobile-search-trigger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calc(100% - 1.4rem);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margin: .5rem .7rem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min-height: 52px;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12px rgba(0,0,0,.15);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opacity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.mobile-search-trigger:active { opacity: .82;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 collapsed stanju: sakrij search formu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body.layout-mobile:not(.sheet-open) .search-section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 expanded stanju: sakrij trigger gumb, pokaži formu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body.layout-mobile.sheet-open .mobile-search-trigger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body.layout-mobile.sheet-open .search-section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Boje za sljepilo boja (color blindness palettes) 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Alternativne CSS varijable za 4 oblika daltonizma.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JS dodaje klasu body.cb-* kad korisnik odabere paletu u CB panelu.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Boje su odabrane prema W3C preporukama za dostupnost (WCAG 2.1).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PALETTE BOJA (sljepilo boja)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Deuteranopija: plava + narančasta + žuta — razlikljive bez zelene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body.cb-deuter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#0072B2;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#56B4E9;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#009E73;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#D55E00;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#E69F00;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Protanopija: tamnija plava + žuta — razlikljive bez crvene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body.cb-protan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#0582CA;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#56B4E9;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#009E73;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#E69F00;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#F0C000;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Tritanopija: zelena + crvena + ružičasta — razlikljive bez plave/žute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body.cb-tritan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#009E73;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#D55E00;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#CC79A7;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#A30000;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#CC79A7;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Akromatopsija: sve u nijansama sive, visoki kontrast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body.cb-achro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#1C1C1E;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#444444;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#777777;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#1C1C1E;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#555555;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--bg:         #F0F0F0;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--border:     #AAAAAA;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--text:       #000000;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--muted:      #444444;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Color blindness panel 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Panel koji se prikazuje ispod headera (full width) za odabir boja.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cb-option su gumbi s preview swatchima i opisom oblika daltonizma.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cb-group-label dijeli opcije u kategorije (crveno-zeleno, plavo-žuto, itd.)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CB PANEL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56px;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var(--card);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8px 32px rgba(0,0,0,.15);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70dvh;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.cb-panel.open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.cb-options { display: flex; flex-direction: column; gap: .5rem;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Svaki option gumb s 3 preview kružića boja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.cb-option:hover { border-color: var(--active);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Aktivna opcija — obojena border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.cb-option.active { border-color: var(--active);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3 kružića koji prikazuju preview boja paleta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.cb-swatches { display: flex; gap: .3rem; flex-shrink: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.cb-swatches span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inline-block;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18px; height: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rgba(0,0,0,.12);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.cb-label strong { display: block; font-size: .85rem;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.cb-label small { font-size: .74rem; color: var(--muted); line-height: 1.4;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Separator s labelom između kategorija daltonizma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.cb-group-label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 padding: .4rem 0 .2rem;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.cb-group-label:first-of-type { border-top: none; margin-top: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Gumb za otvaranje CB panela u headeru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.btn-cb-tab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rgba(255,255,255,.12);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rgba(255,255,255,.75);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padding-left: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.btn-cb-tab:hover, .btn-cb-tab.active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Prepreke tab 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u headeru za prikaz liste prepreka.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obs-tab-count badge prikazuje ukupan broj prepreka u bazi.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 mobitelu je gumb manji i badge je skriven da ne zakrčuje header.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PREPREKE TAB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.btn-obstacles-tab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rgba(255,255,255,.12);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rgba(255,255,255,.75);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padding-left: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.btn-obstacles-tab:hover, .btn-obstacles-tab.active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Pill s brojem prepreka — poluprozirna bijela u neaktivnom stanju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.obs-tab-count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rgba(255,255,255,.3);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Kad je aktivan tab — badge u boji profila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.btn-obstacles-tab.active .obs-tab-count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Mobilni overlay za prepreke 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 mobitelu, prepreke se prikazuju u zasebnom fullscreen overlayju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koji slide-ina odozgo (iznad karte, ispod headera).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Ne utječe na bottom sheet poziciju.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Mobile obstacles overlay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#mobile-obs-overlay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— fullscreen panel između headera i sheeta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#mobile-obs-overlay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block;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56px;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var(--sheet-h, 90px);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var(--card);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790;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transform: translateY(-102%);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.3s cubic-bezier(.4,0,.2,1);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4px 20px rgba(0,0,0,.12);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Otvoren overlay — slide u do translateY(0)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#mobile-obs-overlay.open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transform: translateY(0);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sakrij tekst u Prepreke tabu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.btn-obstacles-tab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.5rem; font-size: 1.1rem;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.btn-obstacles-tab .tab-label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badge s brojem prepreka skriven u headeru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.obs-tab-count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Moja lokacija gumb i GPS dot 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koji aktivira GPS praćenje i centrira kartu na korisnika.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location-dot je custom Leaflet marker s puls animacijom.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MOJA LOKACIJA GUMB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.btn-my-location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11rem;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Plava = GPS aktivan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.btn-my-location.active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.btn-my-location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10.3rem;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.my-location-label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Pulsing "you are here" dot — kružić s ripple animacijom poput radara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Pulsing "you are here" dot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location-pulse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0%   { box-shadow: 0 0 0 0   rgba(37,99,235,.55);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70%  { box-shadow: 0 0 0 12px rgba(37,99,235,.0);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100% { box-shadow: 0 0 0 0   rgba(37,99,235,.0);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.location-dot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18px; height: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3px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location-pulse 2s infinite;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Offline banner 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Tamna traka ispod headera koja se prikazuje kad nema interneta.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Aplikacija i dalje radi s keširanim tile-ovima i zadnjim poznatim podacima.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Offline banner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#offline-banner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calc(56px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1200;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#f1f5f9;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.01em;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Toast poruke 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Kratke pop-up poruke koje se pojavljuju i nestaju automatski.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Centrirane horizontalno, pozicionirane iznad bottom sheeta.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pointer-events: none sprječava blokiranje karte dok toast nestaje.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Toast poruke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.toast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5.5rem; left: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transform: translateX(-50%);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1.25rem;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9999;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opacity: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opacity .25s;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pointer-events: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calc(100vw - 2rem);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white-space: normal;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.toast.show { opacity: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Gear panel i postavke 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Centralni settings panel koji je zamijenio sve ranije individualne gumbe.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btn-gear je okrugli gumb koji se rotira 45° kad je otvoren.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gear-panel je dropdown s odjeljcima: Izgled, Slojevi, Aplikacija, TTS.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gear-badge broji aktivne slojeve (prikazan na gear gumbu).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gear-toggle su toggle gumbi s iOS-style switch animacijom.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gear-style su gumbi za odabir karte u 2x2 gridu.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GEAR / SETTINGS PANEL (jedan gumb za sve opcije) 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Sakrij stare individualne gumbe — sve ide kroz gear panel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.btn-mapstyle, .mapstyle-menu,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.btn-transit, .btn-bajs, .btn-zdravstvo, .btn-pristupacnost,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.btn-heatmap, .btn-my-location, .btn-guzva { display: none !important;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Okrugli gear gumb — rotira se 45° pri otvaranju panela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950;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48px; height: 48px;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.25s,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.btn-gear:hover { transform: rotate(45deg);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Otvoreni state — boja profila, rotiran 45°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.btn-gear.open { background: var(--active); border-color: var(--active); color:#fff; transform: rotate(45deg);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Badge koji broji aktivne slojeve — crveni broj u gornjem desnom kutu gumba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 .gear-badge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-4px; right: -4px;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18px; height: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#ef4444;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999px;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.65rem;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 .gear-badge.visible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.btn-gear { top: .5rem; right: .5rem; width: 44px; height: 44px; font-size: 1.25rem;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Dropdown panel s postavkama karte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4.25rem;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950;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8px 32px rgba(0,0,0,.18);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340px;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- 6rem);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.gear-panel.visible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panel zauzima skoro cijelu širinu ekrana.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dvh = dynamic viewport height (ispravno na iOS Safari).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Oduzimamo visinu headera + safe-area-top + buffer da panel ne siže do sheeta.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.gear-panel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3.4rem; right: .5rem; left: .5rem; width: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calc(100dvh - 5rem - env(safe-area-inset-top, 0px) - var(--sheet-h, 90px));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Naglašeni gornji border radi vidljivosti na tamnoj pozadini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2px solid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Dark mode: još naglašeniji border jer su boje blede na tamnoj pozadini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body.layout-mobile.theme-dark .gear-panel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border-top-color: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0 -2px 0 var(--active), 0 8px 32px rgba(0,0,0,.45);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Sekcija unutar gear panela — vertikalni flex s razmakom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.gear-section { display: flex; flex-direction: column; gap: .4rem;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Naslov sekcije — uppercase, mala slova, siva boja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.gear-section-title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 font-weight: 700;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.05em;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2x2 grid za odabir stila karte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.gear-mapstyle-grid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grid; grid-template-columns: 1fr 1fr; gap: .45rem;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Svaka kartica stila karte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flex-direction: column; align-items: flex-start;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.15rem;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.gear-style:hover { border-color: var(--active); background: #f9fafb;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Aktivni stil — puna boja profila s bijelim tekstom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.gear-style.active { border-color: var(--active);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.gear-style.active .gear-desc { color: rgba(255,255,255,.9);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.gear-style-head { display: flex; align-items: center; gap: .35rem;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.gear-icon { font-size: 1.05rem;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.gear-name { font-weight: 600; font-size: .82rem;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.gear-desc { font-size: .68rem; color: var(--muted); line-height: 1.25;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Toggle gumbi za slojeve — s iOS-style switch klizačem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.gear-toggle:hover { border-color: var(--active); background: #f9fafb;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Aktivni toggle — zelena pozadina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.gear-toggle.active { border-color: var(--active); background: rgba(34,197,94,.06);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.gear-icon { font-size: 1.3rem; flex-shrink: 0;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.gear-text { flex: 1; display: flex; flex-direction: column; gap: .12rem; min-width: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.gear-name { font-weight: 600; font-size: .85rem;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.gear-desc { font-size: .7rem; color: var(--muted); line-height: 1.3;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iOS-style switch klizač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.gear-switch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34px; height: 20px; background: #d1d5db; border-radius: 999px;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relative; flex-shrink: 0; transition: background .18s;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Bijeli krug unutar switcha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.gear-switch::after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content: ''; position: absolute; top: 2px; left: 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16px; height: 16px; background: #fff;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.18s; box-shadow: 0 1px 2px rgba(0,0,0,.25);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Kad je aktivan — zelena pozadina, krug se pomiče desno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.gear-toggle.active .gear-switch { background: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.gear-toggle.active .gear-switch::after { transform: translateX(14px);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Disabled toggle (npr. TomTom bez API ključa)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.gear-toggle.disabled { opacity: .55; cursor: not-allowed;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.gear-toggle.disabled:hover { border-color: var(--border); background: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Legend panel 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Container koji drži sve legende desno ispod gear gumba.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Legende se slažu vertikalno, svaka legenda je zasebni div.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pointer-events: none na containeru, auto na djeci — da karta prima klikove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između legendi ali legende i dalje budu interaktivne.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LEGEND PANEL (desno ispod gear gumba, legende se slažu jedna ispod druge)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#legend-panel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4.25rem;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220px;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- 6rem);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pointer-events: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Djeca legendi moraju biti klikabilna (transit filteri, itd.)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#legend-panel &gt; * { pointer-events: auto;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Naslov svake legende — uppercase, mala slova, siva boja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.legend-title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.04em;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Pristupačnost (a11y) 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Vidljivi fokus obrub na svim interaktivnim elementima.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Neophodan za tipkovničku navigaciju i screen readere.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Minimalni touch target 44x44px prema Apple HIG i Material Design smjernicama.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a11y: fokus vidljiv na svim interaktivnim elementima 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button:focus-visible,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input:focus-visible,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select:focus-visible,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textarea:focus-visible,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[tabindex]:focus-visible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outline: 2px solid #2e7d32;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outline-offset: 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a11y: minimalni touch target (Apple HIG + Material) 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button,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.mode-tab,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.cb-option,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.device-picker-btn,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.tut-skip,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.tut-next,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.gear-toggle,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.gear-style,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.mapstyle-option,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.transit-filter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min-width: 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GPS gumb uz polazišni input 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Gumb za unos GPS lokacije kao polazišta — smješten unutar input polja.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Apsolutno pozicioniran s desne strane inputa, mali touch target.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GUMB "TRENUTNA LOKACIJA" uz polje polazišta 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.btn-current-loc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top: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transform: translateY(-50%);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#64748b;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32px;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min-width:  32px;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.btn-current-loc:hover { color: #16a34a; background: #f0fdf4;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Gumb za brisanje sadržaja inputa — prikazan samo kad input ima vrijednost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.btn-clear-input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top: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transform: translateY(-50%);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#94a3b8;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28px;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min-width:  28px;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.btn-clear-input:hover { color: #ef4444; background: #fef2f2;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Veći touch target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 .btn-clear-input { min-height: 44px; min-width: 44px;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Safe area padding (notch / home indicator) 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@supports blok osigurava da se safe-area-inset vrijednosti primjene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samo na uređajima koji to podržavaju (iOS 11+, Android API 28+).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Bez ovog, header bi bio prekriven notchem ili home indicatorom.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NAPOMENA: selektor mora biti 'header' (element), ne '.header' (klasa).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SAFE AREA PADDING (notch / home indicator) 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@supports (padding: env(safe-area-inset-top))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Header: top padding za notch i Dynamic Island (iOS) / status bar (Android API 35+)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padding-top: max(.5rem, env(safe-area-inset-top));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Bottom sheet sidebar: bottom padding za home indicator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max(.5rem, env(safe-area-inset-bottom));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TTS bar: bottom padding za home indicator u blind modu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max(.5rem, env(safe-area-inset-bottom));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Modal: bottom padding da submit gumb bude iznad home indicatora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max(1.5rem, calc(1.5rem + env(safe-area-inset-bottom)));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CB panel: top offset uzima u obzir notch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calc(56px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Stat counter (verificirane prepreke) 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Prikazuje ukupan broj verificiranih prepreka u bazi na bočnoj traci.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Zelena pozadina s tamno zelenim borderom za naglašeni prikaz broja.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STAT COUNTER (verificirane prepreke) ─────────────────────────────────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.stat-counter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.75rem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linear-gradient(135deg, #f0fdf4 0%, #ecfdf5 60%, #eff6ff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1px solid #bbf7d0;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margin: .5rem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2px 8px rgba(5,150,105,.08);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Veliki broj prepreka u zelenoj boji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#stat-number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1.8rem;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.stat-label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#64748b;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margin-top: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.04em;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Loading skeleton shimmer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Shimmer animacija za skeletal loading state dok se ruta izračunava.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Koristi linearni gradijent koji se pomiče s lijeva na desno.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route-skeleton je skriven i prikazuje se samo kad body ima klasu route-loading.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LOADING SKELETON (shimmer dok se ruta racuna) 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@keyframes shimmer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0%   { background-position: -200%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100% { background-position: 200%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.skeleton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linear-gradient(90deg, #e2e8f0 25%, #f1f5f9 50%, #e2e8f0 75%);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background-size: 200%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animation: shimmer 1.4s infinite;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Skeleton blok vidljiv samo za vrijeme izračuna rute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.route-skeleton { height: 3rem; margin: .5rem 0;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.route-loading .route-skeleton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Tamni način (dark mode) 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Kompletan set dark mode boja za sve komponente aplikacije.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Aktivira se klasom body.theme-dark (JavaScript toggle).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color-scheme: dark govori browseru da koristi dark scrollbars i form kontrole.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Svaka komponenta ima vlastiti dark override: inputi, legende, modali, itd.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TAMNI NAČIN (dark mode) ───────────────────────────────────────────────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--bg:     #0f172a;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--card:  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--border: #334155;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--text:   #f1f5f9;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--muted:  #94a3b8;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--shadow: 0 4px 24px rgba(0,0,0,.50);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color-scheme: dark;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Adresni inputi i autocomplete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.addr-input      { background: #1e293b; color: #f1f5f9;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.addr-input::placeholder { color: #64748b;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.addr-suggestions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.addr-suggestions button { color: #f1f5f9;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.addr-suggestions button:hover {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Gumbi na karti (bijela pozadina → tamna)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.btn-gear,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.btn-transit,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.btn-bajs,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.btn-zdravstvo,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.btn-pristupacnost,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.btn-heatmap,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.btn-my-location,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.btn-guzva,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.btn-mapstyle,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.tut-help-btn    { background: #1e293b;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Legende (bijela → tamna)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.guzva-legend,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.transit-legend,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.bajs-legend,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.zdravstvo-legend,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.pristupacnost-legend,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.heatmap-legend,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.mapstyle-menu   { background: #1e293b;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.legend-title    {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.transit-filter  { background: #0f172a; color: #94a3b8;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.transit-filter.active { background: var(--active); color: #fff;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Gear panel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.gear-panel     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.gear-style      { background: #0f172a;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.gear-style:hover { background: #1e293b;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.gear-style .gear-desc {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     { background: #0f172a;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.gear-toggle:hover { background: #1e293b;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 .gear-name {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Switch klizač u dark modu — tamnija siva u neaktivnom stanju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 .gear-switch { background: #475569;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Modal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.modal-overlay   { background: rgba(0,0,0,.65);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           { background: #1e293b;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 select,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 textarea  { background: #0f172a; color: #f1f5f9;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.modal-coords    { background: #0f172a;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.btn-cancel      { background: #1e293b;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Welcome card i hint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.welcome-card    {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.welcome-hint    { background: #0f172a;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CB panel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.cb-panel       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.cb-option       {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.cb-option:hover { border-color: var(--active);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.cb-label strong {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Ruta info, statistika, prepreke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.stat            { background: rgba(255,255,255,.05);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.compare-result  { background: rgba(255,255,255,.04);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.obs-item        {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.obs-icon        { background: #2d3748;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.obs-icon.verified { background: #3d1515;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.step            {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Aktivan korak navigacije — tamnija plava pozadina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.step.active     { background: #1a2744; border-left-color: #3b82f6;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Device picker i tutorial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.device-picker-box,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.tut-box         { background: #1e293b;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.device-picker-btn {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.device-picker-btn:hover { border-color: var(--active);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.tut-skip        { border-color: #334155; color: #94a3b8; background: #1e293b;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Mobile bottom sheet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.sidebar         { border-top-color: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#mobile-obs-overlay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.mobile-search-trigger { /* zadržava var(--active) -- bez promjene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Mapstyle menu opcije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.mapstyle-option {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.mapstyle-option:hover {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.mapstyle-option.active {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Skeleton shimmer -- tamnija verzija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.skeleton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linear-gradient(90deg, #1e293b 25%, #263446 50%, #1e293b 75%);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background-size: 200%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Avoided info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.avoided-info    { background: #0d2010; border-color: #1a4a28; color: #86efac;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.avoided-info .avoided-title { color: #86efac;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Header i mode tabovi u dark modu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Header i mode tabovi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#0f172a;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border-bottom: 2px solid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.mode-tabs        { background: rgba(255,255,255,.07);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.mode-tab         { color: rgba(255,255,255,.5);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.mode-tab.active  {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.btn-cb-tab,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.btn-obstacles-tab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rgba(255,255,255,.07);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rgba(255,255,255,.5);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.btn-cb-tab:hover,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.btn-cb-tab.active,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.btn-obstacles-tab:hover,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.btn-obstacles-tab.active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.obs-tab-count    { background: rgba(255,255,255,.2);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Leaflet popupi i kontrole u dark modu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Leaflet popupi i kontrole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.leaflet-popup-content-wrapper,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.leaflet-popup-tip      { background: #1e293b;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.leaflet-popup-content a { color: #93c5fd;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.leaflet-control-zoom 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#f1f5f9;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border-color: #334155;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.leaflet-control-zoom a:hover { background: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.leaflet-bar           { border-color: #334155; box-shadow: var(--shadow);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.leaflet-control-attribution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rgba(15,23,42,.75);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#94a3b8;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.leaflet-control-attribution a { color: #93c5fd;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Speech log panel (debug)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Debug panel za prikaz STT (speech-to-text) dnevnika u realnom vremenu.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Tamna terminal estetika s zelenim akcentom (Leaflet green brand boja).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Prikazuje se samo kad je debug mod aktivan (JS uklanja hidden atribut).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Svaki unos je u gridu: timestamp + ikona + poruka.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Boje unosa po tipu: plava (recording), zelena (transcript), žuta (action), itd.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SPEECH LOG PANEL ──────────────────────────────────────────────────────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80px;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min(340px, calc(100vw - 24px));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max-height: 55vh;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rgba(10, 16, 12, 0.96);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1px solid rgba(74, 222, 128, 0.25);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3000;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font-family: 'Inter', monospace,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8px 32px rgba(0,0,0,0.55);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backdrop-filter: blur(6px);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#stt-log-panel[hidden]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Header log panela — naslov i gumbi za clear/close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space-between;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8px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border-bottom: 1px solid rgba(74, 222, 128, 0.15);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0.04em;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#stt-log-header button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#6b7280;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2px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#stt-log-header button:hover { color: #d1d5db; background: rgba(255,255,255,0.08);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Scrollable container za log unose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#stt-log-entries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6px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Svaki log unos: timestamp | ikona | poruka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grid;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grid-template-columns: 52px 18px 1fr;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gap: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4px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1.4;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border-bottom: 1px solid rgba(255,255,255,0.04);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Timestamp kolona — tabular-nums za poravnanje znamenki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.stt-time  { color: #4b5563; font-variant-numeric: tabular-nums;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.stt-icon  { text-align: center;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.stt-msg   { color: #d1d5db; word-break: break-word;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Boje unosa ovisno o tipu događaja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Tip boje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.stt-entry.rec      .stt-msg { color: #60a5fa; }       /* Snimanje aktivno — plava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.stt-entry.transcript .stt-msg { color: #4ade80; font-weight: 600; } /* Prepoznat govor — zelena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.stt-entry.action   .stt-msg { color: #fbbf24; }       /* Akcija izvršena — žuta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.stt-entry.wake     .stt-msg { color: #c084fc; }       /* Wake word detektiran — ljubičasta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.stt-entry.error    .stt-msg { color: #f87171; }       /* Greška — crvena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.stt-entry.warn     .stt-msg { color: #fb923c; }       /* Upozorenje — narančasta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.stt-entry.info     .stt-msg { color: #94a3b8; }       /* Informacija — siva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Toggle gumb za otvaranje log panela (mali circle, terminal stil)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Toggle gumb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#stt-log-toggle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36px;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42px;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height: 42px;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rgba(10, 16, 12, 0.92);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1px solid rgba(74, 222, 128, 0.35);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3001;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4px 16px rgba(0,0,0,0.4);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#stt-log-toggle[hidden]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Puls efekt kad ima novih unosa u logu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#stt-log-toggle.has-new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0 0 3px rgba(74, 222, 128, 0.25);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Landscape mode (mobilni uređaj u ležećem položaju) 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Na mobitelu u landscape orijentaciji header i sheet su manji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da karta dobije više prostora. Karta je ionako uža (manja visina ekrana).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Smanjujemo: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 Header visinu (nema notcha u landscape na većini uređaja)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 Bottom sheet collapsed visinu (manji prostor, karta treba biti vidljiva)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 Gear panel max-height da ne blokira kartu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Triggera se samo na body.layout-mobile da ne utječe na desktop layout.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@media (orientation: landscape) and (max-height: 500px)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Landscape: manji header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min-height: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calc(44px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Landscape: manji bottom sheet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Smanjujemo defaultnu visinu sheeta u landscape -- karta mora biti vidljiva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var(--sheet-h, 60px);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Landscape: manji gear panel max-height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.gear-panel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calc(100dvh - 4rem -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Landscape: CB panel odmah ispod headera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calc(44px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60dvh;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Landscape: report FAB i help gumb ne preklapaju sheet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.btn-report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calc(var(--sheet-h, 60px) + 8px);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.tut-help-btn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calc(var(--sheet-h, 60px) + 4px);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Virtual keyboard handling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Kad se otvori virtualna tipkovnica na mobitelu, browser smanjuje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visualViewport. Klasa keyboard-open dodaje se na body putem JS-a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(visualViewport resize event). U tom stanju: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 Bottom sheet se pomiče gore da submit gumb ostane vidljiv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- Autocomplete dropdown je vidljiv iznad tipkovnice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JS (app.js) mora dodati/ukloniti klasu body.keyboard-open.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Ovo je CSS dio -- JS implementacija je u app.js.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body.layout-mobile.keyboard-open .btn-route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Submit gumb ostaje vidljiv dok korisnik tipka adresu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sticky;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10;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body.layout-mobile.keyboard-open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Padding dna sprječava da zadnji input nestane iza tipkovnice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padding-bottom: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scroll-padding-bottom: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SECTION: Stat counter u sidebar sekciji 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Sidebar stat-counter dobiva margin samo dok nije u mobilnom sheetu.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 .stat-counter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margin: .25rem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Frontend -- JavaScript (app.js)</w:t>
      </w:r>
    </w:p>
    <w:p>
      <w:pPr>
        <w:spacing w:after="80"/>
      </w:pPr>
      <w:r>
        <w:rPr>
          <w:i/>
          <w:color w:val="64748B"/>
          <w:sz w:val="17"/>
        </w:rPr>
        <w:t>static/js/app.js   |   4973 linija   |   205.6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CONFIG 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Sve konstante aplikacije na jednom mjestu -- profili korisnika, tipovi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 emojiji za vizualni prikaz. Odvajanjem konfiguracije od logike lako se dodaju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novi profili ili tipovi prepreka bez dodirivanja ostatka koda.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Središte Zagreba -- početni pogled karte pri prvom učitavanju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ZAGREB  = [45.8150, 15.9819];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Profili korisnika: svaki ima oznaku za UI, ikonu i boju linije rute na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'blind' profil posebno aktivira glasovnu navigaciju i VAD sustav.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PROFILES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wheelchair: { label: 'Kolica',  icon: '♿', color: '#16a34a'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blind:      { label: 'Slijepi', icon: '👁', color: '#2563eb'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general:    { label: 'Opće',    icon: '🚶', color: '#7c3aed'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cycling:    { label: 'Bicikl',  icon: '🚲', color: '#ea580c'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Nazivi prepreka za prikaz korisniku -- isti ključevi koriste se u bazi podataka,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karti i u popupovima. Dodavanje novog tipa prepreke zahtijeva upis u SVA četiri objekta.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OBSTACLE_LABELS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stepenice:             'Stepenice',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kaldrma:               'Kamene kocke',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ostecena_rampa:        'Oštećena rampa',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nema_rampe:            'Nema rampe',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uzak_prolaz:           'Uzak prolaz',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veliki_nagib:          'Prevelik nagib',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nema_zvucnog_semafora: 'Nema zvučnog semafora',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nema_taktilne_ploce:   'Nema taktilne ploče',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prepreka_na_stazi:     'Prepreka na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gradiliste:            'Gradilište',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ostecen_plocnik:       'Oštećeni pločnik',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privremena_prepeka:    'Privremena prepreka',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zabrana_bicikla:       'Zabrana bicikla',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nema_bicikliste_staze: 'Nema biciklističke staze',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parkirano_na_stazi:    'Parkirano na biciklističkoj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ostecen_kolnik:        'Oštećeni kolnik',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Koji tipovi prepreka su relevantni za koji profil -- koristi se u modalu za prijavu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(prikazuje samo relevantne opcije) i pri filtriranju prikaza prepreka na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OBSTACLE_TYPES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wheelchair: ['stepenice','kaldrma','ostecena_rampa','nema_rampe','uzak_prolaz','veliki_nagib'],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blind:      ['nema_zvucnog_semafora','nema_taktilne_ploce','prepreka_na_stazi','gradiliste','ostecen_plocnik'],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general:    ['gradiliste','ostecen_plocnik','uzak_prolaz','privremena_prepeka'],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cycling:    ['zabrana_bicikla','nema_bicikliste_staze','parkirano_na_stazi','ostecen_kolnik','gradiliste','uzak_prolaz','stepenice'],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OBSTACLE_EMOJI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stepenice: '🪜', kaldrma: '🧱', ostecena_rampa: '🔧', nema_rampe: '🚫',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uzak_prolaz: '↔️', veliki_nagib: '⛰️', nema_zvucnog_semafora: '🔕',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nema_taktilne_ploce: '🦯', prepreka_na_stazi: '⛔', gradiliste: '🏗️',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ostecen_plocnik: '⚠️', privremena_prepeka: '🚧',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zabrana_bicikla: '🚫', nema_bicikliste_staze: '🚲',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parkirano_na_stazi: '🚗', ostecen_kolnik: '🕳️',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STATE 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Globalne varijable stanja aplikacije -- sve što se mijenja tijekom korištenja.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Ove varijable su namjerno globalne jer ih koristi više neovisnih modula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(routing, navigacija, prepreke, glasovne komande).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currentProfile = null;  // aktivni profil korisnika ('wheelchair' | 'blind' | 'general' | 'cycling')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startCoords    = null;   // [lat, lon] polazišta -- null dok korisnik nije odabrao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endCoords      = null;   // [lat, lon] odredišta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obstacles      = [];     // niz svih prepreka dohvaćenih s /api/obstacles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obstacleMarkers = [];    // Leaflet markeri prepreka na karti (za brisanje pri re-renderu)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routeLayer     = null;   // GeoJSON sloj aktivne rute (zelena linija)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reportCoords   = null;   // koordinate gdje korisnik želi prijaviti prepreku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selectingPoint = null;   // koji point biramo klikom na kartu: 'start' | 'end' | 'report'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ttsLastText    = '';     // zadnji TTS tekst -- za ponavljanje (gumb "Ponovi")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MAP INIT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Inicijalizacija Leaflet karte. Zoom kontrole su isključene jer koristimo vlastite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(pristupačnije i prilagođene dizajnu). Atribucija se dodaje ručno u footer.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map = L.map('map', { zoomControl: false, attributionControl: false }).setView(ZAGREB, 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Base map styles - svaki vraća novi tileLayer instance kad se odabere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MAP_STYLES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standard: () =&gt; L.tileLayer('https://{s}.tile.openstreetmap.org/{z}/{x}/{y}.png',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'© &lt;a href="https://osm.org"&gt;OpenStreetMap&lt;/a&gt; contributors',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19, subdomains: 'abc',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satellite: () =&gt; L.tileLayer('https://server.arcgisonline.com/ArcGIS/rest/services/World_Imagery/MapServer/tile/{z}/{y}/{x}',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'Tiles © Esri — Source: Esri, Maxar, Earthstar Geographics',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19,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topo: () =&gt; L.tileLayer('https://{s}.tile.opentopomap.org/{z}/{x}/{y}.png',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'Map data: © &lt;a href="https://opentopomap.org"&gt;OpenTopoMap&lt;/a&gt; (CC-BY-SA)',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17, subdomains: 'abc',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dark: () =&gt; L.tileLayer('https://{s}.basemaps.cartocdn.com/dark_all/{z}/{x}/{y}{r}.png',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'© &lt;a href="https://carto.com/attributions"&gt;CARTO&lt;/a&gt; · © OpenStreetMap',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19, subdomains: 'abcd',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currentMapStyle = localStorage.getItem('mapStyle') ||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(!(currentMapStyle in MAP_STYLES)) currentMapStyle =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baseLayer = MAP_STYLES[currentMapStyle]().addTo(map);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Mijenja pozadinski sloj karte bez ponovnog učitavanja stranice.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Svaki stil je factory funkcija koja vraća novi tileLayer instance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tako nema problema s cache-om ili zaostalim atribucijama.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setMapStyle(key)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(!(key in MAP_STYLES))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(key !== currentMapStyle)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(baseLayer) map.removeLayer(baseLayer);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baseLayer = MAP_STYLES[key]().addTo(map);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baseLayer.bringToBack();  // pozadinski sloj mora biti ispod prepreka i rute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currentMapStyle = key;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localStorage.setItem('mapStyle', 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document.querySelectorAll('.mapstyle-option').forEach(b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b.classList.toggle('active', b.dataset.style === 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document.body.classList.toggle('mapstyle-satellite', key === 'satellite');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document.body.classList.toggle('mapstyle-dark', key === 'dark');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startMarker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endMarker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Kreira teardrop oblikovanu ikonu markera za polazište i odredište.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Rotacija -45° + undo na tekstu daje efekt "pin" oblika bez PNG slike.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makeIcon(color, emoji)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style="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width:36px;height:36px;border-radius:50% 50% 50%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background:${color};transform:rotate(-45deg);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display:flex;align-items:center;justify-content:center;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box-shadow:0 2px 8px rgba(0,0,0,.3);"&gt;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style="transform:rotate(45deg);font-size:1rem"&gt;${emoji}&lt;/span&gt;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[36,36], iconAnchor: [18,36], popupAnchor: [0,-36],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Kružna ikona za prepreke -- crvena za verificirane, narančasta za neprovjerene.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Vizualna razlika pomaže korisnicima procijeniti koliko prepreci vjerovati.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obsIcon(verified)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style="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width:40px;height:40px;border-radius:50%;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background:${verified ? '#dc2626' : '#d97706'};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display:flex;align-items:center;justify-content:center;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box-shadow:0 2px 8px rgba(0,0,0,.3);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border:3px solid #fff;"&gt;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style="font-size:1.1rem"&gt;⚠️&lt;/span&gt;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[40,40], iconAnchor: [20,20], popupAnchor: [0,-20],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MAP CLICK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Jedan handler za sve klikove na kartu -- ponaša se različito ovisno o globalnoj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varijabli selectingPoint: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'start'  -- korisnik klikne da postavi polazište direktno na karti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'end'    -- korisnik klikne da postavi odredište direktno na karti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'report' -- korisnik klikne za odabir lokacije prepreke (otvara modal)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null     -- normalni klik, tranzitna selekcija (clearSelection)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map.on('click',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{ lat, lng } = e.latlng;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(selectingPoint === 'start')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setStart([lat, lng], `${lat.toFixed(5)}, ${lng.toFixed(5)}`);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if (selectingPoint === 'end')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setEnd([lat, lng], `${lat.toFixed(5)}, ${lng.toFixed(5)}`);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if (selectingPoint === 'report')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reportCoords = [lat, lng];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openModal(lat, lng);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document.getElementById('btn-report').classList.remove('selecting');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PROFILE SWITCHING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Svaki profil mijenja: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1. Boju rute i ikonografiju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2. Koji tipovi prepreka su vidljivi/relevantni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3. Slijepi mod: aktivira VAD mikrofon, TTS najave i prilagođuje tab-redosljed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 na već aktivni profil ga deaktivira (aplikacija vraća na neutralno stanje).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U blind modu: skloni vizualne kontrole iz tab-redosljeda (ne trebaju slepcima)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NON_BLIND_CONTROLS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'#btn-gear', '#btn-mapstyle', '#btn-guzva', '#btn-transit',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'.leaflet-control-zoom a', '.leaflet-control-attribution 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updateBlindTabindex(isBlind)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NON_BLIND_CONTROLS.forEach(sel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document.querySelectorAll(sel).forEach(el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el.setAttribute('tabindex', isBlind ? '-1' : '0');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document.querySelectorAll('.mode-tab').forEach(btn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wasActive = btn.classList.contains('active');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(wasActive)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Klik na već aktivan profil = ugasi ga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currentProfile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btn.setAttribute('aria-selected',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document.body.classList.remove('mode-wheelchair', 'mode-blind', 'mode-general', 'mode-cycling', 'has-profile');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localStorage.removeItem('putemdo-profile');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renderObstacles();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window.aiVoiceSetBlind?.(false);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updateBlindTabindex(false);  // vrati tab redosljed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hideSlijepihLayer();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hideVodilje();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currentProfile = btn.dataset.mode;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document.querySelectorAll('.mode-tab').forEach(b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b.classList.toggle('active', b === 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b.setAttribute('aria-selected', b === 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document.body.classList.remove('mode-wheelchair', 'mode-blind', 'mode-general', 'mode-cycling');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document.body.classList.add(`mode-${currentProfile}`);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document.body.classList.add('has-profile');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localStorage.setItem('putemdo-profile', currentProfile);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window.aiVoiceSetBlind?.(currentProfile === 'blind');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updateBlindTabindex(currentProfile === 'blind');  // blind = ukloni iz tab-redosljeda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(currentProfile === 'blind') { showSlijepihLayer(); showVodilje(); } else { hideSlijepihLayer(); hideVodilje();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Auto-restore zadnjeg profila pri učitavanju.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desktopu: nema auto-restore -- korisnik počinje s welcome ekranom i bira mod.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mobitelu: auto-restore (blind = mikrofon "uvijek zapamcen", ne mora aktivirati ručno).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window.addEventListener('load',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Restore TTS slider vrijednosti iz localStorage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rateEl  = document.getElementById('tts-rate');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pitchEl = document.getElementById('tts-pitch');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(rateEl)  { rateEl.value  = ttsRate;  const v = document.getElementById('tts-rate-val');  if (v) v.textContent  = ttsRate.toFixed(2);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(pitchEl) { pitchEl.value = ttsPitch; const v = document.getElementById('tts-pitch-val'); if (v) v.textContent = ttsPitch.toFixed(2);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(!document.body.classList.contains('layout-mobile'))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saved = localStorage.getItem('putemdo-profile');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(!saved)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tab = document.querySelector(`.mode-tab[data-mode="${saved}"]`);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(tab &amp;&amp; !tab.classList.contains('active'))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tab.click(), 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RECENT ADDRESSES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Pamti do 5 zadnjih unesenih adresa u localStorage i prikazuje ih kao prijedloge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kad korisnik fokusira prazno polje. Ubrzava ponavljane upotrebe (npr. svakodnevna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ruta od kuće do posla). Klik na prijedlog odmah geocodira adresu i postavlja točku.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LocalStorage lista zadnjih 5 adresa -- prikazuje se pri fokusu praznog polja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RECENT_KEY = 'putemdo-recent';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RECENT_MAX = 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getRecentAddresses()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 return JSON.parse(localStorage.getItem(RECENT_KEY) || '[]'); } catch { return [];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saveRecentAddress(name)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(!name || name.length &lt; 3)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recent = getRecentAddresses().filter(r =&gt; r !==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recent.unshift(name);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recent = recent.slice(0, RECENT_MAX);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localStorage.setItem(RECENT_KEY, JSON.stringify(recent));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showRecentSuggestions(inputEl, sugId)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recent = getRecentAddresses();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sug = document.getElementById(sugId);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(!sug || !recent.length)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Prikaži samo kad je polje prazno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(inputEl.value.trim())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sug.innerHTML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recent.forEach(addr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btn = document.createElement('button');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btn.textContent = addr;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btn.setAttribute('role', 'option');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btn.addEventListener('mousedown',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inputEl.value = addr;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Geocodiraj adresu pa postavi koordinate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geocodeQuery(addr).then(data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item = data[0];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(inputEl.id === 'input-start')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setStart([parseFloat(item.lat), parseFloat(item.lon)], addr);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setEnd([parseFloat(item.lat), parseFloat(item.lon)], addr);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sug.appendChild(btn);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sug.style.display = 'block';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document.getElementById('input-start')?.addEventListener('focus',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showRecentSuggestions(this, 'sug-start');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(document.body.classList.contains('layout-mobile')) toggleSheet(true);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document.getElementById('input-end')?.addEventListener('focus',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showRecentSuggestions(this, 'sug-end');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(document.body.classList.contains('layout-mobile')) toggleSheet(true);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STATS COUNTER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Dohvati broj verificiranih prepreka i prikaži u stat widgetu na landing ekranu.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Broj verificiranih prepreka je ključna metrika -- pokazuje aktivnost zajednice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 povjerenje u podatke. Greška se tiho ignorira (UI prikazuje 0).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Dohvati broj verificiranih prepreka i prikaži u stat widgetu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fetch('/api/stats')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 = document.getElementById('stat-number');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(el) el.textContent = d.verified || d.total ||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PREPREKE TOGGLE 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obstaclesVisible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setObstaclesVisible(v)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obstaclesVisible = v;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    = document.getElementById('btn-obstacles');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btn.classList.toggle('active', 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(document.body.classList.contains('layout-mobile'))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 mobitelu: koristi overlay, NE diraj sheet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document.getElementById('mobile-obs-overlay').classList.toggle('open', 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 desktopu: prikaži u sidebaru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document.getElementById('obstacles-section').style.display = v ? 'block'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document.getElementById('mobile-obs-close').addEventListener('click', () =&gt; setObstaclesVisible(false));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document.getElementById('btn-obstacles').addEventListener('click',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setObstaclesVisible(!obstaclesVisible);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ADDRESS SEARCH 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Pretraživanje adresa u realnom vremenu s debounce odgodom (300ms) da se ne šalje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zahtjev pri svakom pritisnutom znaku. Prijedlozi se prikazuju kao dropdown lista.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Enter ili Tab uzima prvi rezultat -- korisno za brz unos bez miša.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lastSuggestions = { start: [], end: [] };  // cache zadnjih prijedloga za Enter fallback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geocodeQuery(q)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Dodaj "Zagreb" automatski ako korisnik nije već naveo grad/HR -- pomaže Nominatimu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ql = q.toLowerCase();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hasCity = /zagreb|hrvatska|croatia/.test(ql);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fullQ   = hasCity ? q : `${q}, Zagreb`;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8s timeout (mobilne mreže su sporije od 5s)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ctrl = new AbortController();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timer = setTimeout(() =&gt; ctrl.abort(), 8000);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fetch(`/api/geocode?q=${encodeURIComponent(fullQ)}`, { signal: ctrl.signal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(!res.ok) return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Array.isArray(data) ? data :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Postavlja kompletnu search funkcionalnost za jedno polje (polazište ili odredište):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Debounce unos (300ms) → geocodeQuery → prijedlozi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Enter/Tab → uzmi prvi rezultat bez liste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Blur → geocodiraj ako koordinate još nisu postavljene (graceful fallback)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Klik van → sakrij listu prijedloga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setupSearch(inputId, sugId, onSelect, 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 = document.getElementById(inputId);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sug = document.getElementById(sugId);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Svaki input ima vlastiti debounce timer -- sprječava race condition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debounceTimer;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inp.addEventListener('input',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clearTimeout(debounceTimer);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q = inp.value.trim();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(q.length &lt; 3) { sug.style.display = 'none';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debounceTimer = setTimeout(async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data = await geocodeQuery(q);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lastSuggestions[key] = data;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(!data.length) { sug.style.display = 'none';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data.slice(0, 5).forEach(item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btn = document.createElement('button');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btn.textContent = item.display_name;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btn.setAttribute('role', 'option');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btn.addEventListener('mousedown',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inp.value = item.display_name.split(',')[0];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onSelect([parseFloat(item.lat), parseFloat(item.lon)], inp.value);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sug.appendChild(btn);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sug.style.display = 'block';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300);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Enter ili Tab -- uzmi prvi rezultat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inp.addEventListener('keydown', async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(e.key === 'Enter' || e.key === 'Tab')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q = inp.value.trim();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(!q)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data = lastSuggestions[key].length ? lastSuggestions[key] : await geocodeQuery(q);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item = data[0];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inp.value = item.display_name.split(',')[0];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onSelect([parseFloat(item.lat), parseFloat(item.lon)], inp.value);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Blur -- ako nema koordinata, geocodiraj automatski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inp.addEventListener('blur',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q = inp.value.trim();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(!q)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coordsAlreadySet = (key === 'start' ? startCoords : endCoords);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(coordsAlreadySet)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data = lastSuggestions[key].length ? lastSuggestions[key] : await geocodeQuery(q);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item = data[0];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inp.value = item.display_name.split(',')[0];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onSelect([parseFloat(item.lat), parseFloat(item.lon)], inp.value);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150);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(!inp.contains(e.target) &amp;&amp; !sug.contains(e.target))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setStart(coords, label)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startCoords = 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document.getElementById('input-start').value = label;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document.getElementById('btn-clear-start').style.display = label ? 'flex'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(startMarker) map.removeLayer(startMarker);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startMarker = L.marker(coords, { icon: makeIcon('#16a34a','🟢')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.addTo(map).bindPopup('Polazište').openPopup();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setEnd(coords, label)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endCoords = 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document.getElementById('input-end').value = label;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document.getElementById('btn-clear-end').style.display = label ? 'flex'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(endMarker) map.removeLayer(endMarker);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endMarker = L.marker(coords, { icon: makeIcon('#dc2626','📍')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.addTo(map).bindPopup('Odredište').openPopup();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setupSearch('input-start', 'sug-start', setStart, 'start');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setupSearch('input-end',   'sug-end',   setEnd,   'end');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Provjerava jesu li sva tri preduvjeta za traženje rute ispunjena.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Gumb ostaje disabled dok korisnik ne postavi i polazište i odredište i profil.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checkRouteReady()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document.getElementById('btn-route').disabled = !(startCoords &amp;&amp; endCoords &amp;&amp; currentProfile);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CLEAR INPUTS (× gumbi uz polja) 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Briše polazište ili odredište i sve vizualne tragove (marker, ruta, statistike).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se brišu obje točke, zaustavi i aktivnu navigaciju.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clearPoint(type)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(type === 'start')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startCoords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document.getElementById('input-start').value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document.getElementById('btn-clear-start').style.display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(startMarker) { map.removeLayer(startMarker); startMarker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endCoords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document.getElementById('input-end').value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document.getElementById('btn-clear-end').style.display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(endMarker) { map.removeLayer(endMarker); endMarker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nema više rute -- ukloni sve što je vezano uz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&amp;&amp; !endCoords)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(typeof stopNavigation === 'function' &amp;&amp; navActive)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   { map.removeLayer(routeLayer);   routeLayer  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(standardLayer) { map.removeLayer(standardLayer); standardLayer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compareEnabled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cmpBtn = document.getElementById('btn-compare');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(cmpBtn) { cmpBtn.setAttribute('aria-pressed','false'); cmpBtn.querySelector('.btn-compare-label').textContent = 'Usporedi sa standardnom rutom';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document.getElementById('compare-result')?.classList.remove('visible');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document.getElementById('route-info')?.classList.remove('visible');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document.getElementById('steps-section')?.classList.remove('visible');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document.getElementById('stat-dist').textContent  = '—';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document.getElementById('stat-time').textContent  = '—';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document.getElementById('stat-score').textContent = '—';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document.getElementById('steps-list').innerHTML 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document.getElementById('obs-count-info').textContent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Prikaži × gumb kad polje ima vrijednost, sakrij kad je prazno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['start', 'end'].forEach(type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 = document.getElementById(`input-${type}`);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document.getElementById(`btn-clear-${type}`);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(!inp || !btn)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inp.addEventListener('input',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btn.style.display = inp.value ? 'flex'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clearPoint(type));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TRENUTNA LOKACIJA → POLAZIŠTE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Gumb uz polje polazišta -- ubacuje GPS poziciju kao polazište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document.getElementById('btn-current-loc')?.addEventListener('click',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watchPosition već prati lokaciju, koristi trenutne koordinate direktno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lat, lng }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fetch(`https://nominatim.openstreetmap.org/reverse?lat=${lat}&amp;lon=${lng}&amp;format=json`,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'User-Agent': 'PutemPoZagrebu/1.0'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name = d.display_name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? d.display_name.split(',').slice(0, 2).join(',').trim()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: `${lat.toFixed(5)}, ${lng.toFixed(5)}`;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setStart([lat, lng],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.catch(() =&gt; setStart([lat, lng], `${lat.toFixed(5)}, ${lng.toFixed(5)}`));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(!navigator.geolocation)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speak('Geolokacija nije dostupna u ovom pregledniku.',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navigator.geolocation.getCurrentPosition(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latitude: lat, longitude: lon } = pos.coords;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fetch(`https://nominatim.openstreetmap.org/reverse?lat=${lat}&amp;lon=${lon}&amp;format=json`,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headers: { 'User-Agent': 'PutemPoZagrebu/1.0'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name = d.display_name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? d.display_name.split(',').slice(0, 2).join(',').trim()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: `${lat.toFixed(5)}, ${lon.toFixed(5)}`;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setStart([lat, lon],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.catch(() =&gt; setStart([lat, lon], `${lat.toFixed(5)}, ${lon.toFixed(5)}`));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err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msg = err.code === err.PERMISSION_DENIED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'Lokacija blokirana. Dozvoli pristup u postavkama.'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'Lokacija trenutno nije dostupna. Pokušaj ponovo.';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speak(msg,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 enableHighAccuracy: true, timeout: 20000, maximumAge: 30000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ROUTING 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Glavni gumb za traženje rute. Ako korisnik nije kliknuo na prijedlog iz liste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nego je direktno pritisnuo Enter, geocodira tekst iz polja pa šalje na server.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Server koristi lanac: ORS wheelchair → Valhalla → OSRM (vidi app.py get_route()).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document.getElementById('btn-route').addEventListener('click',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korisnik nije kliknuo na prijedlog, geocodiraj tekst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inpS = document.getElementById('input-start').value.trim();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inpE = document.getElementById('input-end').value.trim();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&amp;&amp; inpS)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geocodeQuery(inpS);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(d.length) setStart([parseFloat(d[0].lat), parseFloat(d[0].lon)], inpS);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(!endCoords &amp;&amp; inpE)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geocodeQuery(inpE);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(d.length) setEnd([parseFloat(d[0].lat), parseFloat(d[0].lon)], inpE);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fetchRoute();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HTML sadržaj gumba za rutu (sa SVG ikonom) -- čuva se za restore nakon loading stanja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BTN_ROUTE_HTML = document.getElementById('btn-route').innerHTML;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Generira sintetske korake navigacije iz GeoJSON koordinata kad ORS/Valhalla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 vrate korake (npr. OSRM fallback). Algoritam: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1. Izračuna kompas bearing između susjednih točaka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2. Napravi korak svaki put kad se bearing promijeni za više od 25° ili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   kad akumulirana udaljenost prijeđe 300m (sprječava prevelike korake)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Nije precizno kao ORS koraci ali daje upotrebljive navigacijske upute.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generateSyntheticSteps(coords)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(!coords || coords.length &lt; 2) return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steps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rad   = d =&gt; d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deg   = r =&gt; r * 180 / Math.PI;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bearing(a, b)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dLon = rad(b[0] - a[0]);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lat1 = rad(a[1]), lat2 = rad(b[1]);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y = Math.sin(dLon) * Math.cos(lat2);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x = Math.cos(lat1) * Math.sin(lat2) - Math.sin(lat1) * Math.cos(lat2) * Math.cos(dLon);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(deg(Math.atan2(y, x)) + 360) % 360;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haverM(a, b)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6371000, dLat = rad(b[1]-a[1]), dLon = rad(b[0]-a[0]);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 = Math.sin(dLat/2)**2 + Math.cos(rad(a[1]))*Math.cos(rad(b[1]))*Math.sin(dLon/2)**2;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 * 2 * Math.atan2(Math.sqrt(s), Math.sqrt(1-s));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turnLabel(diff)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 = ((diff + 180) % 360) - 180;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(Math.abs(a) &lt; 25)  return 'Nastavi ravno';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 &lt; -100)           return 'Oštro skreni lijevo';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 &lt; 0)              return 'Skreni lijevo';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 &gt; 100)            return 'Oštro skreni desno';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'Skreni desno';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segStart = 0, segDist = 0, prevBear = bearing(coords[0], coords[1]);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(let i = 1; i &lt; coords.length; i++)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segDist += haverM(coords[i-1], coords[i]);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 === coords.length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steps.push({ instruction: 'Stigli ste na odredište', distance: segDist, lat: coords[i][1], lon: coords[i][0]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curBear = bearing(coords[i], coords[i+1]);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diff    = curBear - prevBear;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(Math.abs(((diff + 180) % 360) - 180) &gt; 25 || segDist &gt; 300)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label = i === 1 ? 'Krenite ravno' : turnLabel(diff);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steps.push({ instruction: label, distance: segDist, lat: coords[i][1], lon: coords[i][0]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segDist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prevBear = curBear;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steps.length ? steps : [{ instruction: 'Krenite prema odredištu', distance: 0, lat: coords[0][1], lon: coords[0][0] }];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Dohvaća pristupačnu rutu sa servera i iscrtava je na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Istovremeno: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prikazuje statistike rute (duljina, trajanje, score pristupačnosti)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broји prepreke na ruti i uspoređuje s preprекама na standardnoj ruti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puni listu TBT koraka za navigaciju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govori sažetak rute glasom (TTS)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compare=true znači da server vraća i standardnu OSRM rutu za usporedni prikaz.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fetchRoute()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|| !endCoords)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showToast('Unesite polazište i odredište.');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(!currentProfile)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showToast('Odaberite profil (Kolica, Slijepi, Opće ili Bicikl).');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document.getElementById('btn-route');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btn.disabled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'Računam rutu...';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 = await fetch('/api/route',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JSON.stringify({ start: startCoords, end: endCoords, profile: currentProfile, compare: true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(data.error) { showToast('Greška: ' + data.error);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map.removeLayer(routeLayer);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color = (PROFILES[currentProfile] || PROFILES['wheelchair']).color;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routeLayer = L.geoJSON(data.geometry,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style: { color, weight: 5, opacity: .85, lineCap: 'round'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bounds = routeLayer.getBounds();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map.fitBounds(bounds, { padding: [50,50]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km    = (data.distance / 1000).toFixed(2);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mins  = Math.round(data.duration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score = calcScore(startCoords, endCoords);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document.getElementById('stat-dist').textContent  = km + ' km';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document.getElementById('stat-time').textContent  = mins + ' min';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document.getElementById('stat-score').textContent = score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document.getElementById('route-info').classList.add('visible');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Prepreke na ruti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nearby = obstacles.filter(o =&gt; o.profile === currentProfile &amp;&amp; isNearRoute(o, data.geometry));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verified = nearby.filter(o =&gt; o.verified);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unver    = nearby.filter(o =&gt; !o.verified);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countEl  = document.getElementById('obs-count-info');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countHtml;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(nearby.length ===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countHtml = '✅ Nema prijavljenih prepreka na ruti.';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countHtml =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`Na ruti: &lt;span class="badge"&gt;${verified.length} verificirano&lt;/span&gt; ` +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`&lt;span class="badge warn"&gt;${unver.length} prijavljeno&lt;/span&gt;`;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Koje je prepreke naša ruta izbjegla u odnosu na standardnu (Google)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(data.standard &amp;&amp; data.standard.geometry)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ourIds = new Set(nearby.map(o =&gt; o.id));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stdNearby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o.profile === currentProfile &amp;&amp; isNearRoute(o, data.standard.geometry)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avoided = stdNearby.filter(o =&gt; !ourIds.has(o.id));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(avoided.length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byType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avoided.forEach(o =&gt; { byType[o.type] = (byType[o.type] || 0) + 1;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items = Object.entries(byType)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.sort((a, b) =&gt; b[1] - a[1])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.map(([type, n])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emoji = OBSTACLE_EMOJI[type] || '•';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label = OBSTACLE_LABELS[type] || type;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`&lt;li&gt;&lt;span&gt;${emoji}&lt;/span&gt;&lt;span&gt;${label}&lt;/span&gt;&lt;span class="count"&gt;${n}×&lt;/span&gt;&lt;/li&gt;`;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countHtml +=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class="avoided-info"&gt;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class="avoided-title"&gt;✓ Naša ruta izbjegla ${avoided.length} ${pluralPrepreka(avoided.length)}:&lt;/div&gt;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&lt;ul class="avoided-list"&gt;${items}&lt;/ul&gt;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countEl.innerHTML = countHtml;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Spremi odredište u nedavne adrese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saveRecentAddress(document.getElementById('input-end')?.value.trim());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Upute -- ORS koraci ako postoje, inače generiraj sintetske iz geometry-a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orsSteps = (data.steps &amp;&amp; data.steps.length) ? data.steps :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steps    = orsSteps.length ? orsSteps : generateSyntheticSteps(data.geometry?.coordinates || []);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list = document.getElementById('steps-list');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list.innerHTML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steps.forEach(s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 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d.className = 'step';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d.innerHTML = `&lt;span&gt;${s.instruction}&lt;/span&gt;&lt;span class="step-dist"&gt;${Math.round(s.distance)} m&lt;/span&gt;`;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list.appendChild(d);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document.getElementById('steps-section').classList.add('visible');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navSteps = steps;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(navActive)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Gumb je vidljiv uvijek kad ima ruta -- ne samo s ORS-om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document.getElementById('btn-start-nav').classList.add('visible');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Uključi glasovnu navigaciju kad korisnik odabere rutu (ako već nije u blind modu)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(!voiceNavEnabled &amp;&amp; currentProfile !== 'blind')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voiceNavEnabled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btnVN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(btnVN) { btnVN.textContent = '🔊'; btnVN.setAttribute('aria-pressed', 'true');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TTS: izgradi speak poruku -- uvijek "Ruta izabrana", plus avoided count ako ima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avoidedCount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(data.standard &amp;&amp; data.standard.geometry)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ourIds    = new Set(nearby.map(o =&gt; o.id));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stdNearby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o.profile === currentProfile &amp;&amp; isNearRoute(o, data.standard.geometry)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avoidedCount = stdNearby.filter(o =&gt; !ourIds.has(o.id)).length;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avoidedMsg = avoidedCount &gt; 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` Izbjegnuto ${avoidedCount} ${avoidedCount === 1 ? 'prepreka' : avoidedCount &lt; 5 ? 'prepreke' : 'prepreka'}.`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obstacleMsg = verified.length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` Pažnja: ${verified.length} ${verified.length === 1 ? 'verificirana prepreka' : 'verificirane prepreke'} na ruti.`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msg = `Ruta izabrana. ${km} kilometara, otprilike ${mins} minuta.${avoidedMsg}${obstacleMsg}`;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speak(msg);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Pitaj o javnom prijevozu: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- uvijek kad je ruta trigirana glasom, ILI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- na iOS: kad je glasovna navigacija aktivna ili blind profil (i ruta manualna)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_shouldAskTransit = voiceRouteRequested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|| (_iosNonCapacitor &amp;&amp; (voiceNavEnabled || currentProfile === 'blind'));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voiceRouteRequested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(_shouldAskTransit)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// Čekaj dok TTS govori rutu -- razriješi se čim queue postane prazan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await Promise.race([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ttsIdle(),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new Promise(r =&gt; setTimeout(r, 12000)),  // safety timeout (smanjeno s 25s)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await new Promise(r =&gt; setTimeout(r, 300));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awaitingTransitAnswer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speak('Želite li koristiti javni prijevoz? Recite da ili ne.');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Ako je usporedba uključena, automatski refresh standard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(compareEnabled) fetchRouteCompare();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showToast('Greška pri dohvaćanju rute. Provjerite internet i pokušajte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console.error(e);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Vrati originalni HTML gumba (sa SVG ikonom)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btn.innerHTML  = BTN_ROUTE_HTML;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btn.disabled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COMPARE: naša ruta vs standardna ("Google simulacija") 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Usporedba vizualizira razliku između pristupačne rute i "standardne" rute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(OSRM foot bez wheelchair awareness). Siva isprekidana linija = standardna ruta.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Panel ispod karte prikazuje razlike u duljini, trajanju i broju prepreka.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Ovo je ključni element koji pokazuje vrijednost aplikacije: "naša ruta zaobilazi N prepreka".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compareEnabled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standardLayer   = null;  // sivi isprekidani polyline za "Google"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document.getElementById('btn-compare').addEventListener('click',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compareEnabled = !compareEnabled;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document.getElementById('btn-compare');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btn.setAttribute('aria-pressed', compareEnabled);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btn.querySelector('.btn-compare-label').textContent = compareEnabled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'✓ Usporedba uključena -- klik opet za isključivanje'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'Usporedi sa standardnom rutom';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(!compareEnabled)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Ugasi -- ukloni standard layer i compare-result panel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(standardLayer) { map.removeLayer(standardLayer); standardLayer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document.getElementById('compare-result').classList.remove('visible');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Uključi -- ako ruta postoji, pozovi compare endpoint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(startCoords &amp;&amp; endCoords &amp;&amp; currentProfile)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fetchRouteCompare();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showToast('Najprije odaberi polazište, odredište i profil.');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fetchRouteCompare()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|| !endCoords || !currentProfile)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fetch('/api/route',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start: startCoords, end: endCoords,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profile: currentProfile, compare: 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(!data.standard)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showToast('Standardna ruta nije dostupna trenutno.');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Crtaj sivi isprekidani polyline preko mape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(standardLayer) map.removeLayer(standardLayer);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standardLayer = L.geoJSON(data.standard.geometry,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style: { color: '#64748b', weight: 4, opacity: .85, dashArray: '8,8', lineCap: 'round'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Izračunaj razlike -- duljina, vrijeme, prepreke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ourKm     = data.distance /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stdKm     = data.standard.distance /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ourMins   = Math.round(data.duration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stdMins   = Math.round(data.standard.duration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Koliko prepreka standardna ruta prelazi (a naša 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stdObstacles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o.profile === currentProfile &amp;&amp; isNearRoute(o, data.standard.geometry)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ourObstacles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o.profile === currentProfile &amp;&amp; isNearRoute(o, data.geometry)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avoided = stdObstacles.length - ourObstacles.length;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distDiff   = ourKm - stdKm;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distDiffStr = (distDiff &gt;= 0 ? '+' : '') + distDiff.toFixed(2) + ' km';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timeDiff   = ourMins - stdMins;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timeDiffStr = (timeDiff &gt;= 0 ? '+' : '') + timeDiff + ' min';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pitchLine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(avoided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pitchLine = `Naša ruta zaobilazi &lt;b&gt;${avoided} ${avoided === 1 ? 'prepreku' : 'prepreke'}&lt;/b&gt; koje standardna ruta prelazi.`;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if (distDiff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pitchLine = `Naša ruta je nešto duža (${distDiffStr}) jer odabire pristupačnije prolaze.`;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pitchLine = 'U ovom slučaju rute su slične -- nema prepreka na putu.';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 class="label-our"&gt;Naša (pristupačna) ruta&lt;/span&gt; &lt;span&gt;${ourKm.toFixed(2)} km · ${ourMins} min&lt;/span&gt;&lt;/div&gt;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 class="label-standard"&gt;Standardna ruta&lt;/span&gt; &lt;span&gt;${stdKm.toFixed(2)} km · ${stdMins} min&lt;/span&gt;&lt;/div&gt;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class="row"&gt;&lt;span&gt;Razlika udaljenost&lt;/span&gt; &lt;span class="diff ${distDiff &gt; 0 ? 'negative' : 'positive'}"&gt;${distDiffStr}&lt;/span&gt;&lt;/div&gt;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class="row"&gt;&lt;span&gt;Razlika vrijeme&lt;/span&gt; &lt;span class="diff ${timeDiff &gt; 0 ? 'negative' : 'positive'}"&gt;${timeDiffStr}&lt;/span&gt;&lt;/div&gt;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class="row"&gt;&lt;span&gt;Prepreke na standardnoj&lt;/span&gt; &lt;span class="diff ${stdObstacles.length &gt; 0 ? 'negative' : 'positive'}"&gt;${stdObstacles.length}&lt;/span&gt;&lt;/div&gt;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class="row"&gt;&lt;span&gt;Prepreke na našoj&lt;/span&gt; &lt;span class="diff positive"&gt;${ourObstacles.length}&lt;/span&gt;&lt;/div&gt;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class="pitch-line"&gt;${pitchLine}&lt;/div&gt;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panel = document.getElementById('compare-result');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panel.innerHTML = 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console.warn('Compare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showToast('Greška pri usporedbi ruta.');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Izračunava "score pristupačnosti" od 60 do 100% -- gruba procjena.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Svaka verificirana prepreka oduzima 5 bodova. Minimum je 60% jer čak 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trasa s preprekama može biti jedina opcija. Ovo je indikator, ne egzaktna mjera.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calcScore(start, end)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(!obstacles.length) return 95;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relevant = obstacles.filter(o =&gt; o.profile === currentProfile &amp;&amp; o.verified);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base = Math.max(60, 100 - relevant.length * 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base;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Croatian plural for "prepreka": 1 -&gt; prepreku, 2-4 -&gt; prepreke, 5+ -&gt;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Excludes the 11-14 teen exception which always takes the genitive plural.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pluralPrepreka(n)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abs  = Math.abs(n);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last2 = abs %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last  = abs % 10;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(last2 &gt;= 11 &amp;&amp; last2 &lt;= 14) return 'prepreka';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(last === 1) return 'prepreku';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(last &gt;= 2 &amp;&amp; last &lt;= 4) return 'prepreke';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'prepreka';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Provjerava je li prepreka unutar ~300m od bilo koje točke rute.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Koristi Euklidsku aproksimaciju umjesto haversine jer je prag dovoljno mali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da razlika nije značajna na ovim geografskim širinama.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0.003° ≈ 300m (na koordinatnoj mreži Zagreba).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isNearRoute(obs, geometry)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(!geometry || !geometry.coordinates)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coords = geometry.coordinates;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(const [lon, lat] of 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Math.hypot(obs.lat - lat, obs.lon - 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 &lt; 0.003)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OBSTACLES 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Prepreke su srž aplikacije -- korisnici ih prijavljuju, administrator verificira,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 routing algoritam ih koristi za izbjegavanje. Ovaj modul upravlja: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dohvatom s API-ja (/api/obstacles)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iscrtavanjem markera na karti (filtrirano po profilu)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popisom prepreka u sidebaru / mobile overlayju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Dohvaća sve prepreke sa servera i pohranjuje u globalnu varijablu obstacles[].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Poziva se pri startu i nakon svake uspješne prijave nove prepreke.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loadObstacles()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fetch('/api/obstacles');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(!res.ok) throw new Error(res.status);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obstacles = Array.isArray(data) ? data :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console.warn('Prepreke: učitavanje nije uspjelo',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updateObsTabCount(n)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document.getElementById('obs-count').textContent          = 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document.getElementById('obs-count-overlay').textContent  = 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document.getElementById('obs-tab-count').textContent      = 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Iscrtava prepreke relevantne za trenutni profil na karti i u listi.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Briše sve stare markere pa ih re-kreira -- jednostavno ali efikasno za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~30 prepreka koliko ih ima u bazi. Klik na stavku u listi centrira kartu.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renderObstacles()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obstacleMarkers.forEach(m =&gt; map.removeLayer(m));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obstacleMarkers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listDesktop = document.getElementById('obstacle-list');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listMobile  = document.getElementById('obstacle-list-mobile');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(listDesktop) listDesktop.innerHTML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(listMobile)  listMobile.innerHTML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relevant = obstacles.filter(o =&gt; o.profile === currentProfile);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updateObsTabCount(relevant.length);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relevant.forEach(obs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marker = L.marker([obs.lat, obs.lon], { icon: obsIcon(obs.verified)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.addTo(map)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&lt;strong&gt;${OBSTACLE_LABELS[obs.type] || obs.type}&lt;/strong&gt;&lt;br&gt;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${obs.description || ''}&lt;br&gt;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&lt;small&gt;${obs.verified ? '✅ Verificirano' : '⏳ Na provjeri'}&lt;/small&gt;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obstacleMarkers.push(marker);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makeItem()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item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item.className = 'obs-item';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item.innerHTML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class="obs-icon ${obs.verified ? 'verified' : ''}"&gt;${OBSTACLE_EMOJI[obs.type] || '⚠️'}&lt;/div&gt;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class="obs-body"&gt;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class="obs-type"&gt;${OBSTACLE_LABELS[obs.type] || obs.type}&lt;/div&gt;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class="obs-desc"&gt;${obs.description || 'Bez opisa'}&lt;/div&gt;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class="obs-badge ${obs.verified ? 'verified' : 'unverified'}"&gt;${obs.verified ? 'verificirano' : 'na provjeri'}&lt;/span&gt;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item.addEventListener('click',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map.setView([obs.lat, obs.lon], 17);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marker.openPopup();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setObstaclesVisible(false);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item;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(listDesktop) listDesktop.appendChild(makeItem());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(listMobile)  listMobile.appendChild(makeItem());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REPORT 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Crowdsourcing tok za prijavu prepreka: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1. Korisnik klikne "+" gumb → kursor se mijenja u crosshair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2. Korisnik tapne lokaciju prepreke na karti → otvara se modal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3. Bira tip prepreke i dodaje opis → šalje na /api/obstacle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4. Prepreka se pojavljuje kao žuti marker (na provjeri)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Administrator zatim verificira prepreku putem /admin stranice.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 na gumb za prijavu -- toggle "biramo lokaciju" stanja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document.getElementById('btn-report').addEventListener('click',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(selectingPoint === 'report')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document.getElementById('btn-report').classList.remove('selecting');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'report';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'crosshair';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document.getElementById('btn-report').classList.add('selecting');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speak('Tapnite na kartu za odabir lokacije prepreke.');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_modalPrevFocus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Otvara modal za prijavu prepreke s koordinatama odabrane lokacije.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Popunjava listu tipova prepreka prema aktivnom profilu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korisnik koji koristi kolica vidi samo opcije relevantne za kolica.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Focus se premješta u modal (accessibility zahtjev za WCAG 2.1 focus trap).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openModal(lat, lng)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profil nije odabran, padni na 'general' -- ne smijemo slati null na server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profile = currentProfile || 'general';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types = OBSTACLE_TYPES[profile];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sel   = document.getElementById('modal-type');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sel.innerHTML = types.map(t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`&lt;option value="${t}"&gt;${OBSTACLE_LABELS[t] || t}&lt;/option&gt;`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document.getElementById('modal-coords').textContent =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`Lokacija: ${lat.toFixed(5)}, ${lng.toFixed(5)}`;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document.getElementById('modal-desc').value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_modalPrevFocus = document.activeElement;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overlay = document.getElementById('modal-overlay');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overlay.classList.add('open');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Focus na prvi interaktivni element u modalu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overlay.querySelector('select, input, button')?.focus();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closeModal()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document.getElementById('modal-overlay').classList.remove('open');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reportCoords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_modalPrevFocus?.focus();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_modalPrevFocus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Keyboard trap unutar otvorenog modala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document.getElementById('modal-overlay').addEventListener('keydown',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(!document.getElementById('modal-overlay').classList.contains('open'))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focusable = [...document.getElementById('modal-overlay')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.querySelectorAll('select, input, textarea, button:not([disabled])')];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(!focusable.length)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(e.key === 'Escape') { closeModal();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(e.key !== 'Tab')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first = focusable[0];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last  = focusable[focusable.length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(e.shiftKey &amp;&amp; document.activeElement === first) { e.preventDefault(); last.focus();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else if (!e.shiftKey &amp;&amp; document.activeElement === last) { e.preventDefault(); first.focus();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document.getElementById('modal-cancel').addEventListener('click', closeModal);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document.getElementById('modal-overlay').addEventListener('click',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(e.target === document.getElementById('modal-overlay'))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document.getElementById('modal-cancel').click();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document.getElementById('modal-submit').addEventListener('click',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(!reportCoords)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 = document.getElementById('modal-submit');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btn.disabled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'Šaljem...';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payload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lat:         reportCoords[0],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lon:         reportCoords[1],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type:        document.getElementById('modal-type').value,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description: document.getElementById('modal-desc').value,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Fallback na 'general' ako profil još nije odabran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profile:     currentProfile || 'general',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fetch('/api/obstacle',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JSON.stringify(payload),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(data.error) { showToast(data.error);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closeModal();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showToast('Prepreka uspješno prijavljena. Hvala!');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speak('Prepreka uspješno prijavljena. Hvala na doprinosu!');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showToast('Greška pri slanju prijave. Pokušajte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console.error(e);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btn.disabled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btn.textContent = 'Prijavi';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PARAMETRI (iz localStorage, sa sliderima u postavkama) 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Brzina i visina glasa su personalizabilne -- važno za slijepe korisnike koji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preferiraju brži/sporiji govor. Vrijednosti se pamte u localStorage.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ttsRate  = parseFloat(localStorage.getItem('putemdo-tts-rate')  || '0.95');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ttsPitch = parseFloat(localStorage.getItem('putemdo-tts-pitch') || '1.0');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ttsMuted = false;  // globalni mute toggle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PRE-RECORDED FALLBACK MAP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Predsnimljeni MP3-ovi su brži od ResponsiveVoice i ne nose API rate-limit.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Manifest je JSON rječnik: { "fraza": "/static/tts/hash.mp3" }.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Navigacijske fraze poput "Skreni lijevo" su predsnimljene za nultu latenciju.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ttsManifest = {}; // phrase → /static/tts/xxx.mp3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fetch('/api/tts-manifest')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.then(d =&gt; { ttsManifest = d;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TTS (Text-to-Speech) sustav s troslojnim fallbackom: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1. Predsnimljeni MP3 (manifest.json) -- najbrže, bez API poziva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2. ResponsiveVoice (hr-HR) -- pouzdan cloud TTS s dobrom HR podrškom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3. Server edge-tts (Microsoft GabrijelaNeural) -- neural glas za Android WebView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4. WebSpeech API -- zadnja opcija, OS glas, kvaliteta varira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Queue sustav sprječava preklapanje zvukova: novi TTS čeka u redu dok prethodni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 završi, osim uz force=true koji prekida sve i govori odmah.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force=true: govori bez obzira na profil ili voiceNavEnabled (za navigacijske korake)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Bez force: govori samo ako je blind profil ILI voiceNavEnabled=true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_ttsFetchCtrl    = null;   // AbortController za server TTS fetch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_ttsPlayingUntil = 0;      // timestamp do kojeg je TTS aktivan (+ 400ms buffer)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_ttsGen          = 0;      // generation counter -- raste pri svakom speakStop()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_ttsQueue        = [];     // red čekanja -- speak() sa aktivnim TTS-om ne prekida, nego čeka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_ttsSpeaking     = false;  // true dok TTS stvarno govori (pouzdanije od timestamp estimata)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_ttsIdleWaiters  = [];     // Promise resolvers čekaju na prazan queue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iOS Safari blokira audio.play() van gesture konteksta (fetch → then → play = blokada).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Rješenje: native WebSpeech API koji ne treba audio unlock i ne ide na mrežu.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_iosNonCapacitor = (/iPad|iPhone|iPod/.test(navigator.userAgent)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|| (navigator.platform === 'MacIntel' &amp;&amp; navigator.maxTouchPoints &gt; 1))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&amp;&amp; !window.Capacitor;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Singleton Audio element za prerecorded MP3 na non-iOS -- unlock na prvoj gesti.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_ttsAudio = new Audio();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_ttsAudio.preload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Bluetooth fix: pipe _ttsAudio kroz AudioContext da audio ide na aktivan izlaz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(Bluetooth slušalice, bone conduction pomagala itd.) umjesto defaultnog speakera.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_btAudioCtx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_ensureBluetoothRouting()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(_btAudioCtx)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(_btAudioCtx.state === 'suspended') _btAudioCtx.resume().catch(()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_btAudioCtx = new (window.AudioContext || window.webkitAudioContext)();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src = _btAudioCtx.createMediaElementSource(_ttsAudio);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src.connect(_btAudioCtx.destination);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_btAudioCtx = null; // fallback: Audio() bez routinga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(!_iosNonCapacitor)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['touchend', 'click', 'pointerdown'].forEach(evt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document.addEventListener(evt,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(_ttsAudio.dataset.unlocked)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_ttsAudio.dataset.unlocked = '1';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_ensureBluetoothRouting();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_ttsAudio.src = 'data:audio/wav;base64,UklGRigAAABXQVZFZm10IBAAAAABAAEAQB8AAEAfAAABAAgAZGF0YQQAAAAAAA==';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_ttsAudio.play().then(() =&gt; _ttsAudio.pause()).catch(()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{ once: true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iOS WebSpeech: getVoices() vraća [] asinkrono -- cacheiraj kad stignu.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Bez ovoga hrVoice je uvijek undefined i iOS nema defaultni hr-HR glas → tišina.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_cachedVoices = window.speechSynthesis?.getVoices()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(_iosNonCapacitor &amp;&amp; 'speechSynthesis' in window)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window.speechSynthesis.onvoiceschanged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_cachedVoices = window.speechSynthesis.getVoices();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Unlock WebSpeech engine na prvoj gesti -- bez ovoga async speak() može biti tih.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['touchend', 'click'].forEach(evt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document.addEventListener(evt,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(window._webSpeechUnlocked)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window._webSpeechUnlocked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utt = new SpeechSynthesisUtterance('');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window.speechSynthesis.speak(utt);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window.speechSynthesis.cancel();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{ once: true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Prazni queue: poziva se iz svakog onend callbacka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_ttsQueueDrain()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_ttsSpeaking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(_ttsQueue.length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_ttsSpeaking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next = _ttsQueue.shift();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_speakNow(next),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Sve je odgovoreno -- probudi sve čekatelje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waiters = _ttsIdleWaiters.splice(0);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waiters.forEach(r =&gt; r());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Promise koji se razriješi čim TTS postane idle (queue prazan, govor završio)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ttsIdle()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(!_ttsSpeaking &amp;&amp; _ttsQueue.length === 0) return Promise.resolve();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new Promise(resolve =&gt; _ttsIdleWaiters.push(resolve));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speakStop()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_ttsGen++;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_ttsQueue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_ttsSpeaking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waiters = _ttsIdleWaiters.splice(0);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waiters.forEach(r =&gt; r());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 responsiveVoice?.cancel();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 window.speechSynthesis?.cancel();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Pauziraj singleton _ttsAudio -- ne postavljamo src='' da ne izgubimo unlock stanje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_ttsAudio.pause();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_ttsAudio.onended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_ttsAudio.onerror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window._serverTtsAudio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(_ttsFetchCtrl) { _ttsFetchCtrl.abort(); _ttsFetchCtrl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_ttsPlayingUntil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Odmah pusti TTS -- interno, bez queue logike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_speakNow(text)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_ttsSpeaking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Estimate trajanja korigiran za ttsRate (sporiji = dulje)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estMs = Math.ceil(text.length * 85 / Math.max(ttsRate, 0.5)) + 600;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iOS Safari: WebSpeech je native, trenutan, ne treba audio unlock ni network.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audio.play() je blokiran na iOS kad se zove iz asinkronog konteksta (fetch→then).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(_iosNonCapacitor &amp;&amp; 'speechSynthesis' in window)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window.speechSynthesis.cancel();  // prekini prethodni 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utt = new SpeechSynthesisUtterance(text);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utt.lang  = 'hr-HR';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utt.rate  = ttsRate;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utt.pitch = ttsPitch;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Pokušaj naći hr glas iz cachea (getVoices() je async na iOS, sync na Androidu)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voices = _cachedVoices.length ? _cachedVoices : window.speechSynthesis.getVoices();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hrVoice = voices.find(v =&gt; v.lang.startsWith('hr'))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|| voices.find(v =&gt; v.lang.startsWith('sr'))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|| voices.find(v =&gt; v.lang.startsWith('bs'));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(hrVoice) utt.voice = hrVoice;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_ttsPlayingUntil = Date.now() + estMs;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iOS Safari ponekad ne pali onend -- force drain nakon procijenjenog trajanja.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Postavljamo Date.now() + 400 (ne 0!) da VAD ima mali buffer prije nego počne slušati.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_iosSafetyTimer =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(_ttsSpeaking)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'iOS onend nije pucao -- prisilni drain');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_ttsPlayingUntil = Date.now() + 400;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_ttsQueueDrain();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estMs + 900);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utt.onend  = () =&gt; { clearTimeout(_iosSafetyTimer); _ttsPlayingUntil = Date.now() + 400;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utt.onerror = () =&gt; { clearTimeout(_iosSafetyTimer); _ttsPlayingUntil = 0;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window.speechSynthesis.speak(utt);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`TTS: WebSpeech iOS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Predsnimljeni MP3 (singleton _ttsAudio -- unlock-an na prvoj gesti)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(ttsManifest[text])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`TTS: MP3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_ttsAudio.onended = () =&gt; { _ttsPlayingUntil = Date.now() + 400;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_ttsAudio.onerror = () =&gt; { _ttsPlayingUntil = 0;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_ttsAudio.src = ttsManifest[text];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window._serverTtsAudio = _ttsAudio;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_ttsPlayingUntil = Date.now() + 10000;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_ensureBluetoothRouting();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_ttsAudio.load();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_ttsAudio.play().catch(e =&gt; { if (e.name === 'AbortError') return; _ttsPlayingUntil = 0; _ttsQueueDrain(); window.sttLog?.('error', `TTS MP3 error: ${e.message}`);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ResponsiveVoice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(typeof responsiveVoice !== 'undefined' &amp;&amp; responsiveVoice.voiceSupport())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`TTS: RV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_ttsPlayingUntil = Date.now() + estMs;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responsiveVoice.speak(text, 'Croatian Female',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rate: ttsRate, pitch: ttsPitch,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onend: () =&gt; { _ttsPlayingUntil = Date.now() + 400; _ttsQueueDrain();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Server TTS (edge-tts, Microsoft Neural GabrijelaNeural) -- bolji kvalitet od WebSpeech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window.sttLog?.('info', `TTS: server edge-tts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_ttsFetchCtrl = new AbortController();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_ttsPlayingUntil = Date.now() + estMs + 2000;  // fetch latency buffer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_genAtStart = _ttsGen;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fetch('/api/tts',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body: JSON.stringify({ text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signal: _ttsFetchCtrl.signal,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.then(r =&gt; { if (!r.ok) throw new Error(`HTTP ${r.status}`); return r.blob();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.then(blob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(_ttsGen !== _genAtStart) { URL.revokeObjectURL(URL.createObjectURL(blob));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url = URL.createObjectURL(blob);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Reuse singleton _ttsAudio (unlock-an na prvoj gesti) umjesto new Audio()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_ttsAudio.onended = () =&gt; { _ttsPlayingUntil = Date.now() + 400; URL.revokeObjectURL(url);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_ttsAudio.onerror = () =&gt; { _ttsPlayingUntil = 0; URL.revokeObjectURL(url);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_ttsAudio.src = url;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_ttsAudio.playbackRate = ttsRate;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window._serverTtsAudio = _ttsAudio;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_ensureBluetoothRouting();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_ttsAudio.load();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_ttsAudio.play().catch(e =&gt; { if (e.name === 'AbortError') return; _ttsPlayingUntil = 0; _ttsQueueDrain(); window.sttLog?.('error', `TTS audio.play(): ${e.message}`);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.catch(e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(e.name === 'AbortError')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`TTS server greška, WebSpeech fallback: ${e.message}`);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WebSpeech kao zadnja opcija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('speechSynthesis' in window)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voices = window.speechSynthesis.getVoices();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hrVoice = voices.find(v =&gt; v.lang.startsWith('hr'))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|| voices.find(v =&gt; v.lang.startsWith('sr'))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|| voices.find(v =&gt; v.lang.startsWith('bs'));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utt = new SpeechSynthesisUtterance(text);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utt.lang  = hrVoice ? hrVoice.lang : 'hr-HR';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utt.rate  = ttsRate;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utt.pitch = ttsPitch;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(hrVoice) utt.voice = hrVoice;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_ttsPlayingUntil = Date.now() + estMs;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utt.onend  = () =&gt; { _ttsPlayingUntil = Date.now() + 400; _ttsQueueDrain();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utt.onerror = ev =&gt; { _ttsPlayingUntil = 0; _ttsQueueDrain(); window.sttLog?.('error', `TTS WebSpeech error: ${ev.error}`);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window.speechSynthesis.speak(utt);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_ttsPlayingUntil = 0; _ttsQueueDrain();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speak(text, force = false)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ttsLastText = text;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shouldSpeak = force || currentProfile === 'blind' || voiceNavEnabled;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document.getElementById('tts-text').textContent = text;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(!shouldSpeak || ttsMuted)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 preskočen: shouldSpeak=${shouldSpeak} muted=${ttsMuted}`);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force=true (navigacijske komande) → prekini odmah i pusti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force=false → ako nešto svira, stavi u red, ne prekidaj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(force || _ttsPlayingUntil &lt;= Date.now())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(force) speakStop();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_speakNow(text);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 queue (+${_ttsQueue.length+1}):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_ttsQueue.push(text);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document.getElementById('tts-stop').addEventListener('click',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speakStop();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document.getElementById('tts-repeat').addEventListener('click',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force=true -- ponovi zadnji tekst bez obzira na profil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(ttsLastText) speak(ttsLastText,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MUTE TOGGLE 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document.getElementById('btn-tts-mute')?.addEventListener('click',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ttsMuted = !ttsMuted;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document.getElementById('btn-tts-mute');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ttsMuted ? '🔊' : '🔇';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btn.setAttribute('aria-label', ttsMuted ? 'Uključi glasovne najave' : 'Utišaj glasovne najave');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(ttsMuted)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responsiveVoice?.cancel();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window.speechSynthesis?.cancel();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Force=true jer govorimo o samom mute stanju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speak(ttsMuted ? 'Utišano.' : 'Glasovne najave uključene.',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RATE + PITCH SLIDERS 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document.getElementById('tts-rate')?.addEventListener('input',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ttsRate = parseFloat(this.value);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valEl = document.getElementById('tts-rate-val');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(valEl) valEl.textContent = ttsRate.toFixed(2);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localStorage.setItem('putemdo-tts-rate', ttsRate);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document.getElementById('tts-pitch')?.addEventListener('input',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ttsPitch = parseFloat(this.value);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valEl = document.getElementById('tts-pitch-val');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(valEl) valEl.textContent = ttsPitch.toFixed(2);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localStorage.setItem('putemdo-tts-pitch', ttsPitch);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SPEECH LOG 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Debug panel koji bilježi sve STT (prepoznavanje govora) i TTS (govor) događaje.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Vidljiv samo u slijepom modu -- pomaže pri dijagnostici problema s mikrofonom.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Svake 2 sekunde šalje batch zapisa na server (/api/stt-log) za remote debug.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Zapisuje sve STT događaje u floating panel (debug u slijepom modu).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MAX_ENTRIES = 60;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ICONS = { rec: '⏺', transcript: '💬', action: '⚡', wake: '👂', error: '❌', warn: '⚠️', info: 'ℹ'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entries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panelEl, listEl, toggleEl;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pad(n) { return String(n).padStart(2, '0');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ts() { const d = new Date(); return `${pad(d.getHours())}:${pad(d.getMinutes())}:${pad(d.getSeconds())}`;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render()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(!listEl)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listEl.innerHTML = entries.map(e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`&lt;div class="stt-entry ${e.type}"&gt;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class="stt-time"&gt;${e.time}&lt;/span&gt;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class="stt-icon"&gt;${ICONS[e.type] || '·'}&lt;/span&gt;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class="stt-msg"&gt;${e.msg.replace(/&lt;/g,'&amp;lt;')}&lt;/span&gt;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listEl.scrollTop = listEl.scrollHeight;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Batch upload na server svakih 2s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_uploadQueue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setInterval(()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(!_uploadQueue.length)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batch = _uploadQueue.splice(0);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fetch('/api/stt-log',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JSON.stringify(batch),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}).catch(() =&gt; {});  // tiho -- ne blokiraj UI ako nema veze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 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window.sttLog = function(type, msg)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entry = { type, msg, time: ts()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entries.push(entry);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_uploadQueue.push(entry);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(entries.length &gt; MAX_ENTRIES) entries.shift();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(toggleEl &amp;&amp; !panelEl?.offsetParent)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toggleEl.classList.add('has-new');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toggleEl.classList.remove('has-new'), 1200);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Inicijaliziraj DOM elemente i event handlere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document.addEventListener('DOMContentLoaded',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panelEl  = document.getElementById('stt-log-panel');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listEl   = document.getElementById('stt-log-entries');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toggleEl = document.getElementById('stt-log-toggle');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document.getElementById('stt-log-close')?.addEventListener('click',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panelEl.hidden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document.getElementById('stt-log-clear')?.addEventListener('click',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entries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toggleEl?.addEventListener('click',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panelEl.hidden = !panelEl.hidden;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(!panelEl.hidden) { render(); toggleEl.classList.remove('has-new');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Prikaži toggle samo kad je slijepi mod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window.sttLogSetVisible = function(visible)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document.getElementById('stt-log-toggle')?.toggleAttribute('hidden', !visible);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(!visible) document.getElementById('stt-log-panel')?.setAttribute('hidden', 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GLASOVNE KOMANDE (Whisper + VAD) 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Cjelokupni glasovni sustav aplikacije. Dizajniran za slijepe korisnike koji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 mogu koristiti tipkovnicu ili ekran. Implementiran bez eksternih biblioteka.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Arhitektura: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VAD (Voice Activity Detection) -- AudioContext AnalyserNode mjeri RMS glasnoću.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Kad glasnoća prijeđe prag → MediaRecorder snima audio.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Kad padne ispod praga → šalje WebM blob na /api/voice-stt (Whisper).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Whisper vraća HR tekst → /api/ai-command (Haiku) → handleAiAction().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Mikrofon se aktivira tek kad korisnik klikne Slijepi tab (user gesture).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Nema eksternih biblioteka -- samo Web Audio API + MediaRecorder.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indicator = document.getElementById('voice-indicator');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VAD parametri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Niži pragovi -- prije VOL_START=18 / PRE_MS=200 je propuštao tihi govor 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rezao prve slogove, pa Whisper nije mogao transkribirati.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VOL_START = 11;    // RMS prag za početak snimanja (0-128)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VOL_STOP  = 6;     // RMS prag za kraj snimanja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PRE_MS    = 80;    // ms iznad praga prije nego počne snimanje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END_MS    = 1200;  // ms ispod praga prije nego završi snimanje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MIN_MS    = 400;   // minimalno trajanje snimke -- filtrira kratke šumove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MAX_MS    = 12000; // maksimalno trajanje snimke (safety cutoff)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MAX_RPM   = 10;    // max Whisper poziva/min (client-side guard)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Stanje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vadMode     = 'blind'; // uvijek blind kad je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vadRunning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processing      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processingStartedAt = 0;   // timestamp kad je processing počeo (za timeout)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Audio objekti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audioCtx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analyser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micStream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mediaRec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chunks 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VAD timeri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aboveTimer  = null;  // timer za START (ms iznad praga)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belowTimer  = null;  // timer za STOP (ms ispod praga)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maxTimer    = null;  // safety cutoff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recStart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Rate limiting (client-side, server ima vlastiti) 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reqLog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checkRate()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now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reqLog = reqLog.filter(t =&gt; now - t &lt; 60000);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(reqLog.length &gt;= MAX_RPM)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reqLog.push(now);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setIndicator(state)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state: 'idle' | 'listening' (snima govor) | 'thinking' (Whisper/Haiku obrada)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indicator.classList.remove('listening', 'thinking', 'hidden');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(state === 'listening' || state === 'thinking')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indicator.classList.add(state);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Snimanje 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Pronalazi podržani audio format za MediaRecorder u trenutnom pregledniku.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Redosljed je važan -- Groq Whisper bolje dekodira webm/opus od mp4/aac.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Safari podržava samo mp4, Samsung Internet podržava aac, Firefox preferira ogg.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pickMime()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Redoslijed: webm-opus (Chrome/Firefox), webm, ogg, mp4 (iOS Safari), wav fallback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candidates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'audio/mp4;codecs=mp4a.40.2',  // iOS Safari AAC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'audio/mpeg',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m of candidates)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(MediaRecorder.isTypeSupported?.(m)) return 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'';  // browser će izabrati default (rijetko, ali safe)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startRec()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(isRecording || processing || !micStream)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isRecording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recStart   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chunks 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pickMime();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mediaRec = mime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new MediaRecorder(micStream, { mimeType: mime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new MediaRecorder(micStream);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(err)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Browser ne podržava ni jedan mime -- gracefully odustani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console.warn('MediaRecorder ne podržava nijedan format:', err);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mediaRec.onstop = onRecStop;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mediaRec.start(100);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setIndicator('listening');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maxTimer = setTimeout(stopRec, MAX_MS);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window.sttLog?.('rec', `Snimanje počelo (mime: ${mime || 'default'})`);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(!isRecording)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clearTimeout(maxTimer);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Prebrzо -- samo šum, odbaci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(Date.now() - recStart &lt; MIN_MS)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`Prekratko (${Date.now() - recStart}ms &lt; ${MIN_MS}ms) — odbačeno`);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onRecStop se poziva async iz MediaRecorder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Whisper poziv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onRecStop()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(!checkRate())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speak('Previše zahtjeva. Pričekajte minutu.');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'Rate limit — previše zahtjeva u minuti');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processingStartedAt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setIndicator('thinking');  // vizualni feedback dok Whisper + Haiku rade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document.getElementById('tts-text').textContent = 'Razmišljam...';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mediaRec.mimeType || 'audio/webm';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Groq Whisper određuje format po imenu fajla -- mora točno odgovarati sadržaju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ext  = (mime.includes('mp4') || mime.includes('aac') || mime.includes('m4a')) ? 'm4a'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: mime.includes('mpeg') ? 'mp3'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: mime.includes('ogg')  ? 'ogg'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: 'webm';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blob = new Blob(chunks, { type: mime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Premali blob = praktično tišina, ne šalji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(blob.size &lt; 1000)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`Blob premali (${blob.size}B) — tišina, odbačeno`);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window.sttLog?.('rec', `Šalje Whisperu: ${blob.size}B | ${ext} | ${Date.now() - recStart}ms`);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fd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fd.append('audio', blob, `voice.${ext}`);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sttAbort = new AbortController();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sttTimeout = setTimeout(() =&gt; sttAbort.abort(), 12000);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resp = await fetch('/api/voice-stt', { method: 'POST', body: fd, signal: sttAbort.signal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clearTimeout(sttTimeout);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Groq rate limit -- čekaj i pokušaj još jednom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(resp.status === 429)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j = await resp.json().catch(() =&gt; ({}));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wait = (j.retry_after || 8) *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`Groq rate limit, čekam ${wait/1000}s...`);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await new Promise(r =&gt; setTimeout(r, wait));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resp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(!resp.ok) throw new Error(`HTTP ${resp.status}`);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text, error } = await resp.json();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(error)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window.sttLog?.('error', `Whisper greška: ${error}`);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speak('Greška prepoznavanja govora.');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(!text?.trim())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Whisper je čuo nešto što ne može transkribirati (buka, tihi govor, dahtanje...)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'Whisper: prazno — tišina ili prebuka');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speak('Nisam vas dobro čuo. Pokušajte glasnije.');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window.sttLog?.('transcript', `"${text}"`);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Accessibility onboarding intercept (slijep/slabovidan da/ne)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(window._awaitingAccessibilityAnswer)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window._awaitingAccessibilityAnswer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     = text.toLowerCase().replace(/[.!?,]/g,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words = t.split(/\s+/);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yes   = words.some(w =&gt; ['da', 'jest', 'jesi', 'jesam', 'naravno', 'ok'].includes(w));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no    = words.some(w =&gt; ['ne', 'neću', 'nisam', 'nema'].includes(w));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window.sttLog?.('action', `Accessibility odgovor: ${yes ? 'DA' : no ? 'NE' : 'NEJASNO'} -- "${text}"`);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(yes)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// Ostani u blind modu -- samo zatvori modal i potvrdi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window._accessModal?.remove();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window._accessModal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window._blindCheckJustDone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speak('Slijepi mod aktiviran. Mikrofon je spreman.',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if (no)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// Samo ugasi blind mod -- ne diraj koji je tab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window._accessModal?.remove();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window._accessModal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window.aiVoiceSetBlind?.(false);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speak('U redu. Glasovna navigacija uključit će se kad odaberete rutu.',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// Nejasno -- pitaj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window._awaitingAccessibilityAnswer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speak('Nisam razumio. Recite samo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Intercept za da/ne pitanja ide PRIJE noise filtera -- "da"/"ne" su 2 znaka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(awaitingTransitAnswer)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awaitingTransitAnswer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 = text.toLowerCase();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yes = ['da', 'jest', 'jesi', 'naravno', 'ok', 'uredu', 'u redu', 'hoću', 'htio', 'htjela', 'zelim', 'želim', 'uključi', 'prikazi', 'prikaži'];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no  = ['ne ', 'ne,', 'nema', 'neću', 'nije', 'bez', 'samo', 'preskoči', 'preskoci'];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wantsTransit = yes.some(w =&gt; t.includes(w)) &amp;&amp; !no.some(w =&gt; 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window.sttLog?.('action', `Transit odgovor: ${wantsTransit ? 'DA' : 'NE'}`);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(wantsTransit)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document.getElementById('btn-transit')?.click();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gpsLL  = locationMarker?.getLatLng();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posLat = gpsLL?.lat ?? startCoords?.[0];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posLon = gpsLL?.lng ?? startCoords?.[1];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(posLat != null &amp;&amp; posLon !=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navigateToNearestTransit(posLat, posLon);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speak('Lokacija nije dostupna. Pokrećem navigaciju bez javnog prijevoza.');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setTimeout(() =&gt; startNavigation(), 2200);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speak('U redu. Pokrećem navigaciju.');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setTimeout(() =&gt; startNavigation(), 2200);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Prikaži što je čuo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document.getElementById('tts-text').textContent = `"${text}"`;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Noise filter: odbaci kratke besmislene transkripte tipične za buku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Whisper u bučnom prostoru vraća ".", "..", "Hvala.", "Uh.", "Hmm." itd.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cleaned = text.trim().replace(/[.!?,;:\-–—…"'()[\]]/g,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(cleaned.length &lt; 3 || /^[\d\s]+$/.test(cleaned))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`Noise filter: odbačeno "${text}" (prekratko ili samo znakovi)`);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sendAiCommand(text);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console.warn('Voice STT error:',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`STT iznimka: ${e.message || 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speak('Greška prepoznavanja. Pokušajte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VAŽNO: uvijek resetiraj processing flag -- inače VAD ostaje zamrznut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processingStartedAt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VAD petlja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Srce VAD sustava -- izvršava se svaki animation frame (~16ms) i mjeri RMS glasnoću.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State machine: IDLE → (RMS &gt; VOL_START za PRE_MS) → SNIMANJE → (RMS &lt; VOL_STOP za END_MS) → OBRADA.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Pauza dok TTS govori sprječava da mikrofon "čuje" vlastiti glas aplikacije.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vadTick()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Ne snimaj dok TTS govori -- sprječava echo feedback petlju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(Date.now() &lt; _ttsPlayingUntil) { requestAnimationFrame(vadTick);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buf = new Uint8Array(analyser.fftSize);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analyser.getByteTimeDomainData(buf);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RMS glasnoća (buf vrijednosti su oko 128 u tišini)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sum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(let i = 0; i &lt; buf.length; i++)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v = buf[i] - 128;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sum += v * v;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rms = Math.sqrt(sum / buf.length);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(!isRecording)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&gt; VOL_START)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(!aboveTimer)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aboveTimer = setTimeout(startRec, PRE_MS);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window.sttLog?.('rec', `VAD trigger: RMS ${rms.toFixed(1)} &gt; ${VOL_START}`);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clearTimeout(aboveTimer); aboveTimer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&lt; VOL_STOP)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(!belowTimer) belowTimer = setTimeout(stopRec, END_MS);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clearTimeout(belowTimer); belowTimer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requestAnimationFrame(vadTick);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Init mikrofon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initMic()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(audioCtx)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micStream = await navigator.mediaDevices.getUserMedia({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audio: { echoCancellation: true, noiseSuppression: true, autoGainControl: true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video: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audioCtx  = new (window.AudioContext || window.webkitAudioContext)();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iOS Safari kreira AudioContext u suspended stanju -- mora se ručno resumati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(audioCtx.state === 'suspended')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 { await audioCtx.resume();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src = audioCtx.createMediaStreamSource(micStream);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  = audioCtx.createAnalyser();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analyser.fftSize = 2048;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src.connect(analyser);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`Mikrofon OK | AudioContext: ${audioCtx.state}`);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(err)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indicator.classList.add('hidden');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`Mikrofon nedostupan: ${err.name} — ${err.message}`);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speak('Mikrofon nije dostupan. Dozvoli pristup u postavkama preglednika.');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startVAD()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ok = await initMic();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(!ok)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Resumaj AudioContext ako je suspendiran (Android background → foreground)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(audioCtx?.state === 'suspended')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 await audioCtx.resume(); window.sttLog?.('info', 'AudioContext resumed');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vadRunning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requestAnimationFrame(vadTick);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`VAD aktivan | VOL_START=${VOL_START} VOL_STOP=${VOL_STOP} PRE=${PRE_MS}ms END=${END_MS}ms`);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Kad se app vrati u foreground, resumaj AudioContext i resetiraj processing ako je stuck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document.addEventListener('visibilitychange',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(document.visibilityState !== 'visible')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(audioCtx?.state === 'suspended')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audioCtx.resume().then(() =&gt; window.sttLog?.('info', 'AudioContext resume (visibility)'));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Safety: ako processing ostane stuck duže od 20s, resetiraj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(processing)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'Processing stuck pri foreground — reset');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Safety watchdog: svake 3s provjeri je li processing zapeo dulje od 14s.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Koristi processingStartedAt (ne pali svakih 15s naslijepo).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setInterval(()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(processing &amp;&amp; processingStartedAt &gt; 0 &amp;&amp; (Date.now() - processingStartedAt) &gt; 14000)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`Processing timeout (${Math.round((Date.now() - processingStartedAt)/1000)}s) — prisilni reset`);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processingStartedAt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 3000);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stopVAD()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vadRunning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clearTimeout(aboveTimer); aboveTimer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clearTimeout(belowTimer); belowTimer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clearTimeout(maxTimer);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'VAD zaustavljen');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Javno sučelje -- poziva setProfile() 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Native Capacitor STT (Android APK) 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Koristi se umjesto WebAudio VAD kada je app unutar Capacitor WebView-a.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Plugin: @capacitor-community/speech-recognition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_SR = window.Capacitor?.Plugins?.SpeechRecognition;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_isNative = false;  // native STT disabled -- WebAudio VAD radi bolje na ovoj konfiguraciji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_nativeActive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_nativeListeners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_nativeTimeoutId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startNativeSTT()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(_nativeListeners.length) return;  // već pokrenuto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`Native STT: init | plugin=${!!_SR} native=${_isNative}`);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Zatvori sve WebAudio/wake mikrofon streamove -- Android ne dozvoljava dva korisnika mikrofona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micStream?.getTracks().forEach(t =&gt; t.stop());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audioCtx?.close();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micStream = null; audioCtx = null; analyser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Kratki delay da OS oslobodi mikrofon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new Promise(r =&gt; setTimeout(r, 600));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await _SR.requestPermissions();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Rezultati (partialResults: true → dobivamo i interim i final)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_nativeListeners.push(await _SR.addListener('partialResults', async (data)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text = (data.matches?.[0] ||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`Native partialResults: "${text}" active=${_nativeActive}`);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(!text || !vadRunning)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_SR.stop().catch(()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_processNativeText(text);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setTimeout(_nativeLoop,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Prati stanje (started/stopped) -- pomaže u debug i auto-restart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_nativeListeners.push(await _SR.addListener('listeningState', (data)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`Native listeningState: ${data.status}`);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(data.status === 'stopped' &amp;&amp; vadRunning &amp;&amp; !_nativeActive)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Prepoznavanje je stalo bez rezultata (timeout/greška) -- ponovi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_nativeTimeoutId = setTimeout(_nativeLoop, 800);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_nativeLoop();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_nativeLoop()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(_nativeActive || !vadRunning)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_nativeActive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'Native STT: start...');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_SR.start({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language:       'hr',   // 'hr' umjesto 'hr-HR' -- šira kompatibilnost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maxResults:     3,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prompt:      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partialResults: 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popup:         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'Native STT: start OK');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Safety: ako za 12s nema rezultata, resetiraj i pokušaj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_nativeTimeoutId =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'Native STT: timeout 12s -- restart');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_SR.stop().catch(()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(vadRunning) _nativeLoop();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12000);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`Native STT start greška: ${e.message}`);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(vadRunning) setTimeout(_nativeLoop, 1500);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_processNativeText(text)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Accessibility onboarding intercept mora biti PRIJE noise filtera jer "da"/"ne" su kratki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(window._awaitingAccessibilityAnswer)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window._awaitingAccessibilityAnswer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     = text.toLowerCase().replace(/[.!?,]/g,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words = t.split(/\s+/);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yes   = words.some(w =&gt; ['da', 'jest', 'jesi', 'jesam', 'naravno', 'ok'].includes(w));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no    = words.some(w =&gt; ['ne', 'neću', 'nisam', 'nema'].includes(w));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window.sttLog?.('action', `Native accessibility odgovor: ${yes ? 'DA' : no ? 'NE' : 'NEJASNO'} -- "${text}"`);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(yes)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window._accessModal?.remove();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window._accessModal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window._blindCheckJustDone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speak('Slijepi mod aktiviran. Mikrofon je spreman.',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if (no)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window._accessModal?.remove();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window._accessModal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window.aiVoiceSetBlind?.(false);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speak('U redu. Glasovna navigacija uključit će se kad odaberete rutu.',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window._awaitingAccessibilityAnswer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speak('Nisam razumio. Recite samo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Isti noise filter kao WebAudio put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cleaned = text.replace(/[.!?,;:\-–—…"'()[\]]/g,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(cleaned.length &lt; 3 || /^[\d\s]+$/.test(cleaned))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`Native noise filter: odbačeno "${text}"`);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document.getElementById('tts-text').textContent = `"${text}"`;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Transit da/ne intercept -- isti logika kao u WebAudio putu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(awaitingTransitAnswer)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awaitingTransitAnswer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  = text.toLowerCase();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yes = ['da', 'jest', 'jesi', 'naravno', 'ok', 'uredu', 'u redu', 'hoću', 'zelim', 'želim', 'uključi'];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no  = ['ne ', 'ne,', 'nema', 'neću', 'nije', 'bez', 'samo', 'preskoči'];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wantsTransit = yes.some(w =&gt; t.includes(w)) &amp;&amp; !no.some(w =&gt; 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window.sttLog?.('action', `Native transit odgovor: ${wantsTransit ? 'DA' : 'NE'}`);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(wantsTransit)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document.getElementById('btn-transit')?.click();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gpsLL  = locationMarker?.getLatLng();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posLat = gpsLL?.lat ?? startCoords?.[0];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posLon = gpsLL?.lng ?? startCoords?.[1];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(posLat != null &amp;&amp; posLon !=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navigateToNearestTransit(posLat, posLon);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speak('Lokacija nije dostupna. Pokrećem navigaciju bez javnog prijevoza.');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setTimeout(() =&gt; startNavigation(), 2200);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speak('U redu. Pokrećem navigaciju.');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setTimeout(() =&gt; startNavigation(), 2200);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setIndicator('thinking');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sendAiCommand(text);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stopNativeSTT()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_SR?.stop().catch(()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_nativeListeners.forEach(l =&gt; l?.remove?.());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'Native STT zaustavljen');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Javno sučelje -- poziva setProfile() 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window.aiVoiceSetBlind = (isBlind)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window.sttLogSetVisible?.(true);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_lp = document.getElementById('stt-log-panel');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(_lp) _lp.hidden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`── Slijepi mod aktiviran (${_isNative ? 'Native STT' : 'WebAudio VAD'}) ──`);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responsiveVoice !== 'undefined' &amp;&amp; responsiveVoice.voiceSupport())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responsiveVoice.speak('Putem po Zagrebu.', 'Croatian Female', { volume: 0.01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Na Capacitor APK koristi native STT, inače WebAudio VAD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(_isNative)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startNativeSTT();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startVAD();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Ne govori startup poruku ako blind check upravo završava -- blindCheck ima svoju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(!window._blindCheckJustDone)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speak('Glasovna navigacija aktivna. Recite komandu, na primjer: odvedi me na Jelačić.');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 300);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window._blindCheckJustDone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(_isNative)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stopNativeSTT();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stopVAD();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window.wakeWordRestart?.(), 300);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AI komande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Whisper vrati tekst → šalji Claude Haiku-u (/api/ai-command) → dobij JSON akciju.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Haiku je brz i jeftin model savršen za intent extraction iz kratkih HR rečenica.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handleAiAction() interpretira akciju i izvršava je (geocodiranje, navigacija itd.).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sendAiCommand(text)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resp = await fetch('/api/ai-command',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method: 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body:    JSON.stringify({ text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cmd = await resp.json();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window.sttLog?.('action', `${cmd.action}${cmd.destination ? ' → ' + cmd.destination : ''}${cmd.speak ? ' | "' + cmd.speak + '"' : ''}`);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handleAiAction(cmd);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`AI greška: ${e.message || 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speak('Greška spajanja. Provjerite internet.');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handleAiAction(cmd)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mute_voice ne smije govoriti ništa -- sve ostalo priča potvrdu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(cmd.action !== 'mute_voice' &amp;&amp; cmd.speak) speak(cmd.speak);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switch (cmd.action)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'set_destination':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(cmd.destination)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geocodeQuery(cmd.destination).then(data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setEnd([parseFloat(data[0].lat), parseFloat(data[0].lon)], cmd.destination);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speak(`Odredište: ${cmd.destination}. Recite "izračunaj rutu" ili pritisnite Traži.`);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speak(`Nisam pronašao "${cmd.destination}". Pokušajte drugačije ime mjesta.`);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'set_route':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(!cmd.start || !cmd.destination)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Polazište: ako je CURRENT_LOCATION, koristi GPS marker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resolveStart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(cmd.start === 'CURRENT_LOCATION')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setStart([ll.lat, ll.lng], 'Moja lokacija');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return Promise.resolve(true);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speak('Lokacija nije dostupna. Dozvoli pristup i pokušaj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Promise.resolve(false);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geocodeQuery(cmd.start).then(d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(d.length) { setStart([parseFloat(d[0].lat), parseFloat(d[0].lon)], cmd.start); return true;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speak(`Nisam pronašao polazište "${cmd.start}". Recite ponovo.`);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resolveStart().then(startOk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(!startOk)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geocodeQuery(cmd.destination).then(d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(!d.length) { speak(`Nisam pronašao odredište "${cmd.destination}". Recite ponovo.`);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setEnd([parseFloat(d[0].lat), parseFloat(d[0].lon)], cmd.destination);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startLabel = cmd.start === 'CURRENT_LOCATION' ? 'tvoje lokacije' : cmd.start;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speak(`Ruta od ${startLabel} do ${cmd.destination}. Računam...`);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voiceRouteRequested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fetchRoute();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'change_mode':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modeMap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'kolica':   'wheelchair', 'wheelchair': 'wheelchair', 'invaliditet':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'slijepi':  'blind',      'blind':      'blind',      'slijep':      'blind',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'opce':     'general',    'general':    'general',    'pjesacki':    'general',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'opci':     'general',    'pješački':   'general',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'bicikl':   'cycling',    'cycling':    'cycling',    'biciklisticki': 'cycling',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 = modeMap[(cmd.mode || '').toLowerCase()];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(t) document.querySelector(`.mode-tab[data-mode="${t}"]`)?.click();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'calculate_route':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document.getElementById('btn-route')?.click();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'start_navigation':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Pokreni TBT navigaciju ako rute postoje, inače reci korisniku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navSteps !== 'undefined' &amp;&amp; 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(typeof startNavigation === 'function')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speak('Najprije recite odredište i izračunajte rutu.');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'stop_navigation':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stopNavigation === 'function')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'report_obstacle':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c = map.getCenter();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openModal(c.lat, c.lng);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'mute_voice':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voiceNavEnabled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window.speechSynthesis?.cancel();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responsiveVoice !== 'undefined') responsiveVoice.cancel();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vbtn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(vbtn) { vbtn.textContent = '🔇'; vbtn.title = 'Glasovna navigacija isključena';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'unmute_voice':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voiceNavEnabled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vbtn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(vbtn) { vbtn.textContent = '🔊'; vbtn.title = 'Glasovna navigacija uključena';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VAD se ne starta na page load -- čeka user gesture (klik na Slijepi tab).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WAKE-WORD DETEKCIJA (server-side Whisper, hrvatski, radi svugdje) 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Pasivni listener koji čeka da korisnik izgovori varijantu riječi "slijepi"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pa automatski aktivira blind mod bez potrebe za dodirivanjem ekrana.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Ovo je posebno korisno za slijepe korisnike koji ne mogu vidjeti ekran.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Za razliku od VAD modula (koji je aktivan samo u blind modu), wake word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listener radi u SVIM modovima i gasi se tek kad blind mod postane aktivan.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Web Speech API je nepouzdan za hrvatski (ne razumije "slijepi" ni u Safariju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ni u iOS-u, a Firefox ga uopće nema). Umjesto toga koristimo Whisper preko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/api/voice-stt koji je konfiguriran s language='hr' i razumije ispravno.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Tijek: getUserMedia (čeka prvi gesture) → AudioContext VAD → kad čuje 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snima do 4s → POST /api/voice-stt → ako transkript sadrži wake riječ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klikne Slijepi tab i gasi wake mic (VAD u blind modu preuzima).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(!navigator.mediaDevices?.getUserMedia || !window.MediaRecorder)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WAKE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direktni oblici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'slijep', 'slijepi', 'slijepe', 'slijepu', 'slijepa',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'sljep', 'sljepi', 'slepog', 'slep', 'slepi', 'slepo', 'slepa',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'sliep', 'sliepi',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česti Whisper mishear-ovi za "slijepi" (potvrđeni iz logova)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'slip', 'slipi', 'slim', 'slimi', 'slum', 'sip', 'sipi',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'klip', 'klipi', 'clip',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'dep', 'depi', 'djepi', 'djep',  // Samsung/Whisper hr: "slijepi" → "dep(i)"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kontekstualne fraze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'blind', 'sljepilo', 'sljepočnica',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'glasovn', 'mod za slijep', 'mod za slep',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'upali slijep', 'upali slep', 'aktiviraj', 'putemdo',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TIMEOUT_MS    = 600000;  // 10 min umjesto 60s -- ne gasi se na prezentaciji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MAX_WAKE_RPM  = 6;       // max Whisper poziva/min za wake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VOL_START     = 6;       // sniženo: iOS mic vraća RMS 5-8 za normalan 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VOL_STOP      = 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PRE_MS        = 60;      // brže reagira na kratke riječi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END_MS        =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MIN_MS        = 400;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MAX_MS        = 4000;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booted 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timedOut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micStream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audioCtx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analyser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mediaRec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chunks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recording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recStart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aboveT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belowT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maxT 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wakeLog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timer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shutdown()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  // VAD preuzeo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timedOut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micStream?.getTracks().forEach(t =&gt; t.stop());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audioCtx?.close();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pickMime()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Redoslijed: Whisper najvolije prima webm/opus; mp4/aac za iOS Safari i Samsung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'audio/mp4;codecs=mp4a.40.2',  // iOS Safari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'audio/aac',                    // Samsung Internet fallback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m of c) if (MediaRecorder.isTypeSupported?.(m)) return 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rateOK()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now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wakeLog = wakeLog.filter(t =&gt; now - t &lt; 60000);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(wakeLog.length &gt;= MAX_WAKE_RPM)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wakeLog.push(now);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tick()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(timedOut)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buf = new Uint8Array(analyser.fftSize);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analyser.getByteTimeDomainData(buf);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s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(let i = 0; i &lt; buf.length; i++) { const d = buf[i] - 128; s += d * 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rms = Math.sqrt(s / buf.length);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(!recording &amp;&amp; !processing)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&gt; VOL_START)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(!aboveT) aboveT = setTimeout(startRec, PRE_MS);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 clearTimeout(aboveT); aboveT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if (recording)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&lt; VOL_STOP)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(!belowT) belowT = setTimeout(stopRec, END_MS);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 clearTimeout(belowT); belowT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requestAnimationFrame(tick);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startRec()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(recording || processing || !micStream)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(!rateOK())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recording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recStart 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chunks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pickMime();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mediaRec = mime ? new MediaRecorder(micStream, { mimeType: mime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: new MediaRecorder(micStream);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(_) { recording = false;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mediaRec.onstop = onStop;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mediaRec.start(100);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maxT = setTimeout(stopRec, MAX_MS);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(!recording)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clearTimeout(maxT);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(Date.now() - recStart &lt; MIN_MS)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 mediaRec.stop();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onStop()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mediaRec.mimeType || 'audio/webm';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ext  = (mime.includes('mp4') || mime.includes('aac') || mime.includes('m4a')) ? 'm4a'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: mime.includes('ogg') ? 'ogg'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: 'webm';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blob = new Blob(chunks, { type: mime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(blob.size &lt; 800) { processing = false;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fd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fd.append('audio', blob, `wake.${ext}`);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j = await r.json().catch(() =&gt; ({}));  // nginx/restart može vratiti HTML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 = (j.text || '').toLowerCase();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matched = t &amp;&amp; WAKE.some(w =&gt; 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window.sttLog?.('wake', `Wake Whisper: "${j.text || '(prazno)'}" → ${matched ? 'MATCH ✓' : 'nema'}`);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(matched &amp;&amp; !document.body.classList.contains('mode-blind'))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shutdown();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document.querySelector('.mode-tab[data-mode="blind"]')?.click();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`Wake STT greška: ${e.message || 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boot()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(booted || timedOut)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micStream = await navigator.mediaDevices.getUserMedia({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audio: { echoCancellation: true, noiseSuppression: true, autoGainControl: true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video: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audioCtx  = new (window.AudioContext || window.webkitAudioContext)();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iOS Safari: AudioContext je suspended odmah nakon kreiranja -- treba resume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(audioCtx.state === 'suspended')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 { await audioCtx.resume();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src = audioCtx.createMediaStreamSource(micStream);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  = audioCtx.createAnalyser();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analyser.fftSize = 2048;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src.connect(analyser);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requestAnimationFrame(tick);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timer = setTimeout(shutdown, TIMEOUT_MS);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(_)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booted = false;  // korisnik odbio mikrofon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tryBoot()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iOS Safari kreira AudioContext u suspended stanju i ne može ga resumati bez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user gesture. Na iOS webu (ne APK) uvijek čekamo gesture prije boot()-a.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Na Capacitor APK-u (window.Capacitor postoji) gestura nije potrebna.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_isIOS = /iPad|iPhone|iPod/.test(navigator.userAgent)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|| (navigator.platform === 'MacIntel' &amp;&amp; navigator.maxTouchPoints &gt;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_isCapacitor = !!window.Capacitor;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autoBootOrWait()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iOS web: uvijek gesture path -- resume() ne radi van gesture handlera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(_isIOS &amp;&amp; !_isCapacitor)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document.addEventListener('pointerdown',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document.addEventListener('touchend',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document.addEventListener('click',   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Android/desktop/APK: pokušaj odmah ako dozvola postoji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test = await navigator.mediaDevices.getUserMedia({ audio: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test.getTracks().forEach(t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boot();  // dozvola postoji, kreni odmah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(_)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Nema dozvole -- čekaj user gesture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document.addEventListener('pointerdown',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document.addEventListener('touchend',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document.addEventListener('click',   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document.addEventListener('keydown', 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(document.readyState === 'loading')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document.addEventListener('DOMContentLoaded', autoBootOrWait);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autoBootOrWait();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Kad korisnik ručno klikne Slijepi, ugasi wake (VAD preuzima)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document.querySelector('.mode-tab[data-mode="blind"]')?.addEventListener('click',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shutdown();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Javna funkcija: ponovo pokreni wake word listener kad korisnik izađe iz slijepog moda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window.wakeWordRestart = function()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(!timedOut &amp;&amp; booted) return;  // već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timedOut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booted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Zatvori stare resurse ako postoje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micStream?.getTracks().forEach(t =&gt; t.stop());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audioCtx?.close();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micStream = null; audioCtx = null; analyser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KEYBOARD NAV 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document.addEventListener('keydown',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(e.key === 'Escape')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closeModal();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(selectingPoint)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document.getElementById('btn-report').classList.remove('selecting');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JAVNI PRIJEVOZ -- REAL-TIME (zet.skoljka.org/ws-v2) 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Real-time pozicije tramvaja i autobusa putem WebSocket-a od zet.skoljka.org.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WebSocket šalje komprimirane podatke svakih ~2-3 sekunde: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routeIds[]: brojevi linija svih aktivnih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compressedLats/Lons[][]: kumulativno delta kodiranje koordinata (štedi bandwidth)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shapeIds[]: koji shape (varijanta rute) vozilo prati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- directionDegrees[]: kompas smjer kretanja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 na vozilo prikazuje cijelu rutu (shapes) i stanice putem Overpass API-ja.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Referentne koordinate za dekompresiju -- sva delta kodiranja su relativna na ove točke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REF_LAT = 45.815, REF_LON = 15.9819, COORD_SCALE = 1e-6;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Dekompresija koordinata (kumulativno delta kodiranje)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decompressCoords(ref, arr)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out = []; let e = ref;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(const n of arr) { e += n * COORD_SCALE; out.push(e);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out;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transitVisible  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transitFilter       = 'tram';   // 'tram' | 'bus' | 'all'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navTransitRouteId   = null;     // routeId koji se koristi za navigaciju (filtrira vozila)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transitLayer     = L.layerGroup().addTo(map);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terminalLayer    = L.layerGroup();   // dodaje se na mapu tek kad se uključi transit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transitWS  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transitMarkers 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lastVehicles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shapeData      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loadedStaticKey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selectedRoute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Najbliža tranzitna stanica + procjena dolaska 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Koristi Overpass za stanice u 300m i vehicleTracker za live procjenu dolaska.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announceNearestTransit(userLat, userLon)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Brzine po tipu vozila (m/s) za procjenu dolaska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AVG_SPEED_TRAM = 4.2;   // ~15 km/h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AVG_SPEED_BUS  = 5.5;   // ~20 km/h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speak('Tražim najbližu stanicu...');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Overpass: bus_stop i tram_stop u 300m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query = `[out:json][timeout:10];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node["highway"="bus_stop"](around:300,${userLat},${userLon});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node["railway"="tram_stop"](around:300,${userLat},${userLon});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node["public_transport"="stop_position"](around:300,${userLat},${userLon});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body;`;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 = await fetch('https://overpass-api.de/api/interpreter',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 body: 'data=' + encodeURIComponent(query),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elements = data.elements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(!elements.length)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speak('Najbliža stanica nije pronađena u krugu od 300 metara.');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Nađi najbližu stanicu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nearest = null, nearestDist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el of elements)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 = haversineM(userLat, userLon, el.lat, el.lon);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 &lt; nearestDist) { nearestDist = d; nearest = el;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stopName  = nearest.tags?.name || nearest.tags?.['ref'] || 'nepoznata stanica';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stopDistM = Math.round(nearestDist);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Skupi sve linije koje prolaze blizu stanice iz live vehicleTracker-a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arrivals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(Object.keys(vehicleTracker).length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(const [routeIdStr, vehs] of Object.entries(vehicleTracker))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(!vehs.length)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routeId = parseInt(routeIdStr, 10);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let closest = null, closestDist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(const v of vehs)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d = haversineM(v.lat, v.lon, nearest.lat, nearest.lon);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(d &lt; closestDist) { closestDist = d; closest = v;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(!closest || closestDist &gt; 3000)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speed  = routeId &lt; 100 ? AVG_SPEED_TRAM : AVG_SPEED_BUS;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etaSec = Math.round(closestDist / speed);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etaMin = Math.round(etaSec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(etaMin &lt;= 15)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arrivals.push({ routeId, etaMin, isTram: routeId &lt; 100, distM: Math.round(closestDist)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arrivals.sort((a, b) =&gt; a.etaMin - b.etaMin);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Zapamti koji route služi korisnika + preboji rutu u narančastu (transit mode)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(arrivals.length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navTransitRouteId = arrivals[0].routeId;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(routeLayer) routeLayer.setStyle({ color: TRANSIT_ORANGE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Vizualni panel -- prikaži kao Google Maps banner (ostaje 12s)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showTransitPanel(stopName, stopDistM, arrivals);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Izgradi govornu poruku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msg = `Stanica ${stopName}, ${stopDistM} metara od vas.`;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(arrivals.length ===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msg += ' Nema vozila u blizini trenutno.';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top = arrivals.slice(0, 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(const a of 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tip  = a.isTram ? 'Tramvaj' : 'Autobus';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when = a.etaMin &lt;= 1 ? 'odmah dolazi' : `za ${a.etaMin} ${a.etaMin === 1 ? 'minutu' : a.etaMin &lt; 5 ? 'minute' : 'minuta'}`;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msg += ` ${tip} ${a.routeId} ${when}.`;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speak(msg);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speak('Greška pri traženju stanice. Provjerite internet.');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console.warn('announceNearestTransit error:',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Navigira korisnika pješice DO najbliže tranzitne stanice, zatim pokreće turn-by-turn.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Za razliku od announceNearestTransit (samo glasovni announce), ova funkcija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rerouta aktivnu rutu na stanicu i zamjenjuje navSteps.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navigateToNearestTransit(userLat, userLon)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speak('Tražim najbližu stanicu...');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query = `[out:json][timeout:10];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node["highway"="bus_stop"](around:500,${userLat},${userLon});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node["railway"="tram_stop"](around:500,${userLat},${userLon});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node["public_transport"="stop_position"](around:500,${userLat},${userLon});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body;`;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 = await fetch('https://overpass-api.de/api/interpreter',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 body: 'data=' + encodeURIComponent(query),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elements = data.elements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(!elements.length)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speak('Stanica nije pronađena u krugu od 500 metara. Pokrećem navigaciju bez javnog prijevoza.');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Najbliža stanica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nearest = null, nearestDist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el of elements)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 = haversineM(userLat, userLon, el.lat, el.lon);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 &lt; nearestDist) { nearestDist = d; nearest = el;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stopName  = nearest.tags?.name || nearest.tags?.['ref'] || 'stanica';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stopDistM = Math.round(nearestDist);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Live arrivals iz vehicleTracker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AVG_SPEED_TRAM = 4.2, AVG_SPEED_BUS = 5.5;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arrivals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[routeIdStr, vehs] of Object.entries(vehicleTracker))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(!vehs.length)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routeId = parseInt(routeIdStr, 10);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closest = null, closestDist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(const v of vehs)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= haversineM(v.lat, v.lon, nearest.lat, nearest.lon);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 &lt; closestDist) { closestDist = d; closest = v;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(!closest || closestDist &gt; 3000)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speed = routeId &lt; 100 ? AVG_SPEED_TRAM : AVG_SPEED_BUS;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etaMin = Math.round(closestDist / speed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(etaMin &lt;= 15) arrivals.push({ routeId, etaMin, isTram: routeId &lt; 100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arrivals.sort((a, b) =&gt; a.etaMin - b.etaMin);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Izračunaj pješačku rutu korisnik -&gt; stanica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routeRes = await fetch('/api/route',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JSON.stringify({ start: [userLat, userLon], end: [nearest.lat, nearest.lon], profile: currentProfile, compare: false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routeData = await routeRes.json();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(routeData.error)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speak(`Stanica ${stopName} je ${stopDistM} metara od vas. Idite pješice i koristite javni prijevoz.`);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Zamijeni routeLayer rutom do stanice (crvena = transit)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map.removeLayer(routeLayer);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routeLayer = L.geoJSON(routeData.geometry,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style: { color: TRANSIT_ORANGE, weight: 5, opacity: .9, lineCap: 'round'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map.fitBounds(routeLayer.getBounds(), { padding: [50, 50]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Zamijeni navSteps + UI listu koraka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steps = (routeData.steps?.length) ? routeData.steps : generateSyntheticSteps(routeData.geometry?.coordinates || []);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navSteps = steps;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navCurrentStep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list = document.getElementById('steps-list');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(list)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list.innerHTML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steps.forEach(s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d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d.className = 'step';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d.innerHTML = `&lt;span&gt;${s.instruction}&lt;/span&gt;&lt;span class="step-dist"&gt;${Math.round(s.distance)} m&lt;/span&gt;`;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list.appendChild(d);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document.getElementById('steps-section')?.classList.add('visible');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document.getElementById('btn-start-nav')?.classList.add('visible');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Spremi info o stanici za najavu pri dolasku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window._navTransitStop = { stopName, arrivals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(arrivals.length &gt; 0) navTransitRouteId = arrivals[0].routeId;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Prikaži panel i izgradi govornu poruku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showTransitPanel(stopName, stopDistM, arrivals);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msg = `Idem prema stanici ${stopName}, ${stopDistM} metara.`;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(arrivals.length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   = arrivals[0];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tip = a.isTram ? 'Tramvaj' : 'Autobus';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when = a.etaMin &lt;= 1 ? 'odmah dolazi' : `stiže za ${a.etaMin} ${a.etaMin &lt; 5 ? 'minute' : 'minuta'}`;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msg += ` ${tip} ${a.routeId} ${when}.`;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msg += ' Provjerite vozni red na stanici.';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speak(msg);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Kreni s navigacijom čim TTS završi -- timeout 8s da ne visimo na iOS WebSpeech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Promise.race([ttsIdle(), new Promise(r =&gt; setTimeout(r, 8000))]);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speak('Greška pri traženju stanice. Pokrećem navigaciju bez javnog prijevoza.');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console.warn('navigateToNearestTransit error:',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Prikaži transit banner (Google Maps stil) na dnu ekrana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showTransitPanel(stopName, distM, arrivals)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existing = document.getElementById('transit-panel');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(existing) existing.remove();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panel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panel.id = 'transit-panel';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panel.style.cssText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position:fixed;bottom:80px;left:12px;right:12px;z-index:3000;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background:#1a1a2e;color:#fff;border-radius:16px;padding:14px 16px;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box-shadow:0 4px 20px rgba(0,0,0,.5);font-family:inherit;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animation:slideUp .25s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rows = arrivals.length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arrivals.slice(0, 4).map(a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clr  = a.isTram ? TRAM_COLOR : BUS_COLOR;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icon = a.isTram ? '🚋' : '🚌';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when = a.etaMin &lt;= 1 ? '&lt;span style="color:#4ade80;font-weight:700"&gt;odmah&lt;/span&gt;'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: `&lt;span style="color:#facc15;font-weight:700"&gt;${a.etaMin} min&lt;/span&gt;`;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`&lt;div style="display:flex;align-items:center;gap:10px;padding:6px 0;border-bottom:1px solid #333"&gt;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style="font-size:1.2rem"&gt;${icon}&lt;/span&gt;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style="background:${clr};color:#fff;font-weight:700;font-size:.9rem;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border-radius:6px;padding:2px 8px;min-width:28px;text-align:center"&gt;${a.routeId}&lt;/span&gt;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style="flex:1;font-size:.85rem;color:#aaa"&gt;${a.isTram ? 'Tramvaj' : 'Autobus'}&lt;/span&gt;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style="font-size:.95rem"&gt;${when}&lt;/span&gt;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}).join('')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`&lt;div style="color:#aaa;font-size:.9rem"&gt;Nema vozila u blizini&lt;/div&gt;`;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panel.innerHTML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style="display:flex;align-items:center;gap:8px;margin-bottom:10px"&gt;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style="font-size:1.2rem"&gt;🚏&lt;/span&gt;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style="font-weight:600"&gt;${stopName}&lt;/span&gt;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style="margin-left:auto;color:#aaa;font-size:.85rem"&gt;${distM} m&lt;/span&gt;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onclick="document.getElementById('transit-panel')?.remove()"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style="background:none;border:none;color:#aaa;font-size:1.2rem;cursor:pointer;padding:0 0 0 8px"&gt;✕&lt;/button&gt;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${rows}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document.body.appendChild(panel);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Auto-ukloni nakon 12s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panel.remove(), 12000);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Vehicle tracker -- stabilan ID po fizičkom vozilu 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Problem: WebSocket ne garantira stabilan identifikator za isto fizičko vozilo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između poruka (index se može promijeniti). Rješenje: svakom vozilu dodjeljujemo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vlastiti ID pri prvom pojavljivanju i tražimo ga u sljedećoj poruci po blizini.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Matching po blizini (500m threshold) između WS poruka.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Bez ovoga markeri "treperuju" jer se brišu i kreiraju svake 2-3 sekunde.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vehicleTracker  = {}; // { routeId: [{id, lat, lon}]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vehicleIdSeq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trackVehicles(rawVehicles)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byRoute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rawVehicles.forEach(v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(byRoute[v.routeId] = byRoute[v.routeId] || []).push(v);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result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newTracker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Object.entries(byRoute).forEach(([routeId, newVehicles])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existing = vehicleTracker[routeId]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usedIds 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newTracker[routeId]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newVehicles.forEach(nv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Pronađi najblije postojeće vozilo iste linije (max ~500m)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bestId = null, bestDist = 0.0045;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existing.forEach(ev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(usedIds.has(ev.id))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= Math.hypot(ev.lat - nv.lat, ev.lon - nv.lon);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 &lt; bestDist) { bestDist = d; bestId = ev.id;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id = bestId !== null ? bestId : `v${++vehicleIdSeq}`;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(bestId !== null) usedIds.add(bestId);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newTracker[routeId].push({ id, lat: nv.lat, lon: nv.lon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result.push({ ...nv, key: id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vehicleTracker = newTracker;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result;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Okretišta 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terminalIcon()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`&lt;svg xmlns="http://www.w3.org/2000/svg" width="30" height="30" viewBox="-15 -15 30 30" style="display:block;overflow:visible"&gt;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&lt;filter id="tsh"&gt;&lt;feDropShadow dx="0" dy="1" stdDeviation="1.5" flood-opacity=".4"/&gt;&lt;/filter&gt;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&lt;circle cx="0" cy="0" r="12" fill="hsl(280,65%,48%)" filter="url(#tsh)"/&gt;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&lt;text x="0" y="0.5" text-anchor="middle" dominant-baseline="central"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fill="white" font-size="11" font-weight="700" font-family="Inter,system-ui,sans-serif"&gt;O&lt;/text&gt;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&lt;/svg&gt;`,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[30, 30],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[15, 15],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popupAnchor:[0, -15],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loadTerminals()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fetch('/api/terminals');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(!Array.isArray(data))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data.forEach(t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 = L.marker([t.lat, t.lon], { icon: terminalIcon(), zIndexOffset: 200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.bindTooltip(t.name, { direction: 'top', offset: [0, -12], className: 'terminal-tooltip'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.bindPopup(`&lt;strong&gt;${t.name}&lt;/strong&gt;&lt;br&gt;&lt;small&gt;Učitavam linije...&lt;/small&gt;`, { maxWidth: 260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.addTo(terminalLayer);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routesLoaded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m.on('click',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Bounce animation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el = m.getElement();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(el)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el.style.transition = 'transform 0.15s ease';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el.style.transform  = 'scale(1.5)';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setTimeout(() =&gt; { el.style.transform = 'scale(1)'; }, 150);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Fetch routes only once per terminal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(routesLoaded)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res  = await fetch(`/api/terminal-routes?lat=${t.lat}&amp;lon=${t.lon}`);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list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routesLoaded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let linesHtml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(Array.isArray(list) &amp;&amp; list.length)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linesHtml = list.map(x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const color = x.type === 'tram' ? TRAM_COLOR : BUS_COLOR;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return `&lt;span style="display:inline-block;background:${color};color:#fff;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border-radius:5px;padding:2px 7px;font-size:.78rem;font-weight:700;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margin:2px 2px 0 0"&gt;${x.ref}&lt;/span&gt;`;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linesHtml = '&lt;small style="color:#888"&gt;Nema podataka&lt;/small&gt;';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m.setPopupContent(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`&lt;strong&gt;${t.name}&lt;/strong&gt;&lt;br&gt;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&lt;small style="color:#666"&gt;Okretište / kolodvor&lt;/small&gt;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&lt;div style="margin-top:6px"&gt;${linesHtml}&lt;/div&gt;`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catch(e)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m.setPopupContent(`&lt;strong&gt;${t.name}&lt;/strong&gt;&lt;br&gt;&lt;small style="color:red"&gt;Greška pri dohvatu linija&lt;/small&gt;`);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catch(e) { console.warn('Terminals load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Ikone 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Boje vozila: tramvaj = crvena, autobus = ljubičasta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Narančasta se koristi za odabranu rutu tramvaja/busa na karti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TRAM_COLOR    = '#dc2626';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BUS_COLOR     = '#9333ea';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TRANSIT_ORANGE = '#dc2626'; // crvena boja za transit rutu i odabranu liniju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transitColor(routeId) { return routeId &lt; 100 ? TRAM_COLOR : BUS_COLOR;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vehicleIcon(routeId, faded = false, direction 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label  = String(routeId);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short  = label.length &lt;=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bg     = faded ? '#94a3b8' : transitColor(routeId);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op     = faded ? 0.45 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sz     = 44; // SVG canvas (px) -- rep može ići u bilo koji smjer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cx     = sz /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rx     = short ? 13 : 17; // oval polu-os X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ry     = 10;              // oval polu-os Y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fs     = short ? 11 : 9.5;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Rep (tail) koji rotira: točke u koordinatnom sustavu s centrom u (0,0)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Rep inicijalno ide DESNO (istok = 0°), rotiramo za (dir-90)° → kompas bearing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rot    = direction != null ? `rotate(${direction - 90})`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tail   = direction != null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`&lt;polygon points="${rx},-5 ${rx+8},0 ${rx},5" fill="${bg}"/&gt;`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svg = `&lt;svg xmlns="http://www.w3.org/2000/svg" width="${sz}" height="${sz}"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viewBox="-${cx} -${cx} ${sz} ${sz}" style="overflow:visible;display:block;opacity:${op}"&gt;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&lt;filter id="sh"&gt;&lt;feDropShadow dx="0" dy="1" stdDeviation="1.5" flood-opacity=".35"/&gt;&lt;/filter&gt;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&lt;g transform="${rot}" filter="url(#sh)"&gt;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&lt;ellipse cx="0" cy="0" rx="${rx}" ry="${ry}" fill="${bg}"/&gt;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${tail}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&lt;text x="0" y="0.5" text-anchor="middle" dominant-baseline="central"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fill="white" font-size="${fs}" font-weight="700"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font-family="Inter,system-ui,sans-serif"&gt;${label}&lt;/text&gt;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&lt;/svg&gt;`;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svg,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[sz, sz],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[cx, cx],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popupAnchor:[0, -cx],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stopIcon(color = TRAM_COLOR)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style="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width:12px;height:12px;border-radius:50%;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background:#fff;border:3px solid ${color};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box-shadow:0 1px 4px rgba(0,0,0,.3);"&gt;&lt;/div&gt;`,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[12,12], iconAnchor: [6,6], popupAnchor: [0,-6],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Učitavanje shapes 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pendingSelection = null; // sprema klik dok shapes još nisu učitani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loadShapes(staticKey)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(loadedStaticKey === staticKey)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console.info('Transit: učitavam shapes, key =', staticKey);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fetch(`/api/transit/shapes/${staticKey}`);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(d.error) { console.warn('Shapes API greška:', d.error);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shapeData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ids, compressedLats, compressedLons } = d.shapes;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ids.forEach((id,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shapeData[id]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lats: decompressCoords(REF_LAT, compressedLats[i]),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lons: decompressCoords(REF_LON, compressedLons[i]),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loadedStaticKey = staticKey;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console.info(`Transit: shapes učitano OK -- ${ids.length} ruta`);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Ako je korisnik kliknuo vozilo dok shapes još nisu bili spremni -- nacrtaj sad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(pendingSelection)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 = pendingSelection;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pendingSelection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selectRoute(p.routeId, p.shapeId, p.lat, p.lon, p.direction);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 console.warn('Shapes load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Renderiranje vozila 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renderVehicles(vehicles)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bounds = map.getBounds();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seen  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faded  = selectedRoute !==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zoom = map.getZoom();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(zoom &lt; 13)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Object.keys(transitMarkers).forEach(k =&gt; { transitLayer.removeLayer(transitMarkers[k]); delete transitMarkers[k];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vehicles.forEach(v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routeId, shapeId, lat, lon, key, direction } = v;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(!lat || !lon || isNaN(lat) || isNaN(lon))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(!bounds.contains([lat, lon]))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isTram = routeId &lt;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(transitFilter === 'tram' &amp;&amp; !isTram)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(transitFilter === 'bus'  &amp;&amp;  isTram)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Navigacija aktivna s tranzitom -- prikaži samo vozilo koje korisniku sluzi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(navActive &amp;&amp; navTransitRouteId !== null &amp;&amp; routeId !== navTransitRouteId)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seen.add(key);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isSelected = selectedRoute?.routeId === routeId;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icon = vehicleIcon(routeId, faded &amp;&amp; !isSelected, v.direction);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(transitMarkers[key])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transitMarkers[key].setLatLng([lat, lon]);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transitMarkers[key].setIcon(icon);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label = routeId &lt; 100 ? `Tramvaj ${routeId}` : `Autobus ${routeId}`;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 = L.marker([lat, lon], { icon, zIndexOffset: 500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.bindTooltip(label, { direction: 'top'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.addTo(transitLayer);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m.on('click',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L.DomEvent.stopPropagation(e);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selectRoute(routeId, shapeId, lat, lon, 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transitMarkers[key] = 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Object.keys(transitMarkers).forEach(k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(!seen.has(k)) { transitLayer.removeLayer(transitMarkers[k]); delete transitMarkers[k];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Odabir rute 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selectRoute(routeId, shapeId, lat, lon, direction 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clearSelection();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shapeId iz ws-v2 točno određuje varijantu rute tog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Fallback: najbliža točka na bilo kojem shapeu iste linije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shape = shapeId ? shapeData[shapeId] :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(!shape)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candidates = Object.keys(shapeData).filter(k =&gt; k.startsWith(routeId + '_'));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bestKey = null, bestDist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candidates.forEach(k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 = shapeData[k];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i = 0; i &lt; s.lats.length; i++)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= Math.hypot(s.lats[i] - lat, s.lons[i] - 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 &lt; bestDist) { bestDist = d; bestKey = 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(bestKey) shape = shapeData[bestKey];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isTram = routeId &lt;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color  = TRANSIT_ORANGE; // narančasta za odabranu transit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latlngs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(shape)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latlngs = shape.lats.map((la, i) =&gt; [la, shape.lons[i]]);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polyline = L.polyline(latlngs,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color, weight: 6, opacity: .95, lineCap: 'round', lineJoin: 'round',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selectedRoute = { routeId, polyline, stopMarkers: []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Shapes još nisu učitani -- spremi selekciju i pokreni učitavanje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pendingSelection = { routeId, shapeId, lat, lon, direction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selectedRoute = { routeId, polyline: null, stopMarkers: []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(!loadedStaticKey) connectShapesWS();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 // nacrtaj kad loadShapes završi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Osviježi ikone (fade ostale)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Dohvati stanice (Overpass)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loadStops(routeId, isTram, latlngs, lat, lon, 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clearSelection()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(!selectedRoute)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(selectedRoute.polyline) selectedRoute.polyline.remove();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selectedRoute.stopMarkers.forEach(m =&gt; map.removeLayer(m));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selectedRoute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 na kartu (ne na marker) → ukloni odabir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map.on('click', () =&gt; { if (selectedRoute) clearSelection();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Stanice via Overpass 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loadStops(routeId, isTram, routeLatLngs, vehLat, vehLon, direction)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(!selectedRoute)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bbox;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(routeLatLngs?.length)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lats = routeLatLngs.map(p =&gt; p[0]);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lons = routeLatLngs.map(p =&gt; p[1]);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bbox = `${Math.min(...lats)-.002},${Math.min(...lons)-.002},${Math.max(...lats)+.002},${Math.max(...lons)+.002}`;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bbox = '45.75,15.85,45.88,16.10';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routeType = isTram ? 'tram' : 'bus';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Dohvati relacije s uređenim member listama + node koordinate u jednom zahtjevu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query = `[out:json][timeout:20];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relation["route"="${routeType}"]["ref"="${routeId}"](${bbox})-&gt;.r;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.r out body;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node(r.r:"stop")-&gt;.stops;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.stops out body;`;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resp = await fetch('https://overpass-api.de/api/interpreter', { method: 'POST', body: query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resp.json();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(!selectedRoute)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Mapa node id → {lat, lon, name}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nodeMap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data.elements.filter(e =&gt; e.type === 'node').forEach(e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nodeMap[e.id] = { lat: e.lat, lon: e.lon, name: e.tags?.name || `Stanica ${routeId}`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 svake relacije izvuci uređen niz stop nodeova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relations = data.elements.filter(e =&gt; e.type === 'relation').map(rel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stops = rel.members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.filter(m =&gt; m.type === 'node' &amp;&amp; /^stop/.test(m.role))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.map(m =&gt; nodeMap[m.ref])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.filter(Boolean);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chosenStops;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(direction != null &amp;&amp; relations.length &gt;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Za svaku relaciju izračunaj bearing od prve do zadnje stanice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withBearing = relations.map(stops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(stops.length &lt; 2) return { stops, bearing: null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dy = stops[stops.length-1].lat - stops[0].lat;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dx = stops[stops.length-1].lon - stops[0].lon;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{ stops, bearing: Math.atan2(dx, dy) * 180 / Math.PI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Uzmi relaciju čiji smjer se najbliže podudara sa smjerom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best = withBearing[0], bestDiff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withBearing.forEach(r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(r.bearing == null)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diff = Math.abs(((direction - r.bearing) + 540) % 360 - 180);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(diff &lt; bestDiff) { bestDiff = diff; best = 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chosenStops = best.stops;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Dodatno filtriraj: samo stanice ispred vozila (po shape indeksu)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(routeLatLngs?.length &gt; 1 &amp;&amp; vehLat !=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let vehicleIdx = 0, vDist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routeLatLngs.forEach(([la, lo],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d = Math.hypot(la - vehLat, lo - vehLon);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(d &lt; vDist) { vDist = d; vehicleIdx = i;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ni  = Math.min(vehicleIdx + 1, routeLatLngs.length - 1);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sb  = Math.atan2(routeLatLngs[ni][1] - routeLatLngs[vehicleIdx][1],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    routeLatLngs[ni][0] - routeLatLngs[vehicleIdx][0]) * 180 / Math.PI;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fwd = Math.abs(((direction - sb) + 540) % 360 - 180) &lt; 90;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chosenStops = chosenStops.filter(stop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let si = 0, sd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routeLatLngs.forEach(([la, lo],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d = Math.hypot(la - stop.lat, lo - stop.lon); if (d &lt; sd) { sd = d; si = i;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fwd ? si &gt;= vehicleIdx : si &lt;= vehicleIdx;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Jedna relacija ili nema smjera -- dedupliciraj i prikaži sve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seen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chosenStops = relations.flat().filter(s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k = `${s.lat.toFixed(4)}_${s.lon.toFixed(4)}`;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seen.has(k) ? false : seen.add(k);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chosenStops.forEach(stop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 = L.marker([stop.lat, stop.lon], { icon: stopIcon(TRANSIT_ORANGE), zIndexOffset: 600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.bindPopup(`&lt;strong&gt;${stop.name}&lt;/strong&gt;&lt;br&gt;&lt;small&gt;${isTram ? 'Tramvaj' : 'Autobus'} ${routeId}&lt;/small&gt;`)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selectedRoute.stopMarkers.push(m);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 console.warn('Stops load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Shapes key dohvat (server-side, bez browser ws-v2 errora) 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_fetchingShapesKey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connectShapesWS()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(loadedStaticKey || _fetchingShapesKey)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_fetchingShapesKey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fetch('/api/transit/shapes-key');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(d.key) await loadShapes(d.key);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catch(e) { console.warn('shapes-key fetch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finally { _fetchingShapesKey = false;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connectTransitWS()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(transitWS)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document.getElementById('btn-transit').textContent = '🚌 Spajam...';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ws-v2: compressed format s shapeIds[], activeStaticKey, compressedLats[][]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 = new WebSocket('wss://zet.skoljka.org/ws-v2');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transitWS.onopen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document.getElementById('btn-transit').textContent = '🚌 Javni prijevoz';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transitWS.onmessage = async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(!transitVisible)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raw = JSON.parse(e.data);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Učitaj shapes ključ iz iste poruke (nema potrebe za odvojenim endpointom)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Defensivno: podrži sva moguća polja koja ws-v2 može poslati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staticKey = raw.activeStaticKey || raw.staticKey || raw.shapeKey;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(staticKey &amp;&amp; !loadedStaticKey) loadShapes(staticKey);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vd = raw.vehicles;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(!vd?.routeIds)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vehicles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seenKeys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r = 0; r &lt; vd.routeIds.length; r++)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rawLats = vd.compressedLats?.[r]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rawLons = vd.compressedLons?.[r]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Preskoči depo vozila -- svi deltas = 0 znači GPS se nije pomakao (vozilo u garaži)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deltas = rawLats.slice(1);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(deltas.length &gt; 0 &amp;&amp; deltas.every(d =&gt; d === 0) &amp;&amp;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rawLons.slice(1).every(d =&gt; d === 0))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routeId = vd.routeIds[r];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shapeId = vd.shapeIds?.[r] ||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lats    = decompressCoords(REF_LAT, rawLats);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lons    = decompressCoords(REF_LON, rawLons);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(!lats.length)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la = lats[lats.length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lo = lons[lons.length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(!la || !lo || isNaN(la) || isNaN(lo))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Stabilni key baziran na poziciji (~100m preciznost) -- ne koristi array index 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jer se isti vehicle može pojaviti na drugom indexu u sljedećoj WS poruci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key = shapeId || `${routeId}_${la.toFixed(3)}_${lo.toFixed(3)}`;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(seenKeys.has(key))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seenKeys.add(key);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direction = vd.directionDegrees?.[r] ??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vehicles.push({ routeId, shapeId, lat: la, lon: lo, key, direction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Dedup: ista linija + ista pozicija (~100m) = isto fizičko vozilo prijavljeno dvaput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Preferiraj entry s validnim shapeId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deduped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vehicles.forEach(v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dup = deduped.find(d =&gt; d.routeId === v.routeId &amp;&amp;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Math.hypot(d.lat - v.lat, d.lon - v.lon) &lt; 0.001);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(dup) { if (!dup.shapeId &amp;&amp; v.shapeId) Object.assign(dup, v);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 deduped.push(v);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lastVehicles = deduped;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renderVehicles(deduped);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catch(err) { console.warn('WS parse error:', err);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transitWS.onclose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transitWS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Reconnect samo ako je transit još uvijek vidljiv (korisnik nije ugasio)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Dodatna provjera -- korisnik je mogao ugasiti transit u međuvremenu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(transitVisible &amp;&amp; !transitWS) connectTransitWS();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3000);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transitWS.onerror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transitWS?.close();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disconnectTransitWS()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transitWS?.close();   transitWS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clearSelection();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transitMarkers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lastVehicles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vehicleTracker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Više slojeva može biti aktivno istovremeno — closeOtherOverlays se više ne koristi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closeOtherOverlays(_except) { /* no-op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document.getElementById('btn-transit').addEventListener('click',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transitVisible = !transitVisible;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   = document.getElementById('btn-transit');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legend = document.getElementById('transit-legend');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btn.classList.toggle('active', transitVisible);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legend.classList.toggle('visible', transitVisible);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(transitVisible)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terminalLayer.addTo(map);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connectTransitWS();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Oboji rutu u narančastu kada korisnik uključi javni prijevoz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routeLayer.setStyle({ color: TRANSIT_ORANGE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terminalLayer.remove();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disconnectTransitWS();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Vrati rutu na boju profila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profileColor = (PROFILES[currentProfile] || PROFILES['wheelchair']).color;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routeLayer.setStyle({ color: profileColor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document.querySelectorAll('.transit-filter').forEach(btn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transitFilter = btn.dataset.filter;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document.querySelectorAll('.transit-filter').forEach(b =&gt; b.classList.toggle('active', b === btn));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Ukloni markere koji više ne odgovaraju filteru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Object.keys(transitMarkers).forEach(k =&gt; { transitLayer.removeLayer(transitMarkers[k]); delete transitMarkers[k];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(lastVehicles.length)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map.on('moveend',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(transitVisible &amp;&amp; lastVehicles.length)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DEVICE PICKER &amp; MOBILE SHEET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Aplikacija ima dva layouta: desktop (sidebar s lijeve strane) i mobitel (bottom sheet).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Auto-detekcija koristi širinu ekrana, touch support i User-Agent string.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Korisnik može ručno odabrati layout u slučaju da auto-detekcija pogriješi.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Bottom sheet je povlačni panel: spušten = 90px (vidljivi profili i gumbi),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otvoren = 78% visine ekrana (vidljiva cijela forma za pretragu).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SHEET_COLLAPSED_H = 90;  // visina bottom sheeta u spuštenom stanju (px)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sheetExpanded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applyLayout(device)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document.body.classList.remove('layout-mobile', 'layout-desktop');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document.body.classList.add('layout-' + device);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(device === 'mobile')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document.body.style.setProperty('--sheet-h', SHEET_COLLAPSED_H + 'px');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sheetExpanded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sidebar = document.querySelector('.sidebar');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sidebar.classList.remove('expanded');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sidebar.style.overflowY = 'hidden';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map.invalidateSize(),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BLIND CHECK 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prvom pokretanju pita glasovno je li korisnik slijep.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Ovo je ključna UX inovacija: aplikacija se sama prilagođava korisniku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umjesto da korisnik mora ručno odabrati mod. Slijep korisnik koji ne može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vidjeti ekran može reći "da" i odmah dobiti pristupačno iskustvo.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kaže "da" → odmah aktivira blind mod i preskače tutorial.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kaže "ne" ili ne odgovori → otvara normalni tutorial s TTS podrškom.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blindCheckListen()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Snimi 5s, pošalji Whisperu s jednostavnim da/ne promptom, vrati transkript.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Ispravno mapiraj MIME → ekstenziju (bitno za Groq Whisper dekodiranje).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Zaustavi VAD mikrofon stream ako je aktivan (Android ne dozvoljava dva paralelna streama).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(typeof micStream !== 'undefined' &amp;&amp; micStream)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micStream.getTracks().forEach(t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_blindMimeExt()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candidates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['audio/webm;codecs=opus', 'webm'],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['audio/webm',             'webm'],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['audio/mp4;codecs=mp4a.40.2', 'm4a'],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['audio/mp4',              'm4a'],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['audio/aac',              'm4a'],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['audio/ogg;codecs=opus',  'ogg'],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['audio/ogg',              'ogg'],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[mime, ext] of candidates)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(MediaRecorder.isTypeSupported(mime)) return { mime, ext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{ mime: '', ext: 'webm'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stream = await navigator.mediaDevices.getUserMedia({ audio: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new Promise(resolve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mime, ext } = _blindMimeExt();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rec  = mime ? new MediaRecorder(stream, { mimeType: mime }) : new MediaRecorder(stream);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chunks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rec.onstop =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stream.getTracks().forEach(t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blob = new Blob(chunks, { type: rec.mimeType || mime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fd  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fd.append('audio', blob, `blind-check.${ext}`);  // ispravna ekstenzija za Whisper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fd.append('context', 'blindcheck');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let r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(r.status === 429)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rj = await r.json().catch(() =&gt; ({}));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await new Promise(res =&gt; setTimeout(res, (rj.retry_after || 8) * 1000));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j = await r.json().catch(() =&gt; ({}));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resolve((j.text || '').toLowerCase().trim());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catch (_) { resolve('');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rec.start();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{ try { rec.stop(); } catch (_) {} }, 5000);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(_) { return '';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blindCheck()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Daj AudioContext vremena da se inicijalizira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await new Promise(r =&gt; setTimeout(r, 600));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DA_WORDS  = ['da', 'dao', 'dah', 'yes', 'ja', 'jest', 'jeste', 'jesam'];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NE_WORDS  = ['ne', 'nije', 'no', 'nema', 'nisam'];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Pitanje glasovno + vizualno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overlay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overlay.id = 'blind-check-overlay';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overlay.style.cssText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position:fixed;inset:0;z-index:9999;background:#000;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display:flex;flex-direction:column;align-items:center;justify-content:center;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gap:24px;padding:32px;text-align:center;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overlay.innerHTML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style="font-size:4rem"&gt;👁&lt;/div&gt;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style="font-size:1.4rem;font-weight:600;color:#fff;max-width:320px;line-height:1.4"&gt;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Jeste li slijepi ili slabovidi?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style="font-size:1rem;color:#aaa"&gt;Recite &lt;strong style="color:#fff"&gt;da&lt;/strong&gt; ili &lt;strong style="color:#fff"&gt;ne&lt;/strong&gt;&lt;/div&gt;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id="blind-check-mic" style="font-size:2rem;animation:pulse 1s infinite"&gt;🎙&lt;/div&gt;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style="display:flex;gap:16px;margin-top:8px"&gt;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id="blind-check-da" style="padding:14px 32px;font-size:1.1rem;border-radius:12px;border:none;background:#2563eb;color:#fff;cursor:pointer;font-weight:600"&gt;Da&lt;/button&gt;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id="blind-check-ne" style="padding:14px 32px;font-size:1.1rem;border-radius:12px;border:none;background:#444;color:#fff;cursor:pointer;font-weight:600"&gt;Ne&lt;/button&gt;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document.body.appendChild(overlay);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TTS pitanje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speak('Jeste li slijepi ili slabovidi? Recite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new Promise(resolve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finish(isBlind)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overlay.remove();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resolve(isBlind);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document.getElementById('blind-check-da').addEventListener('click', () =&gt; finish(true));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document.getElementById('blind-check-ne').addEventListener('click', () =&gt; finish(false));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Čekaj da TTS STVARNO završi (polling -- estimate može biti premali za RV/WebSpeech).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Problem s jednim `setTimeout(estimate)`: RV za dugu rečenicu traje &gt;estimate,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pa snimanje počne dok TTS još govori i Whisper čuje "da ili ne" iz pitanja.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async function waitThenListen()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Promise.race([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ttsIdle(),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new Promise(r =&gt; setTimeout(r, 20000)),  // safety timeout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new Promise(r =&gt; setTimeout(r, 400));  // kratki echo buffer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micEl = document.getElementById('blind-check-mic');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(micEl) micEl.textContent = '🎙';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Pульsiranje gumba ako glas ne radi -- vizualni signal za klik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pulseButtons()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 = document.getElementById('blind-check-da');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ne = document.getElementById('blind-check-ne');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(!da || !ne)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[da, ne].forEach(b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b.style.animation = 'pulse 0.8s infinite';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b.style.boxShadow = '0 0 0 4px rgba(255,255,255,.4)';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Vizualni hint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hint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hint.style.cssText = 'color:#facc15;font-size:.9rem;text-align:center;margin-top:8px';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hint.textContent   = '👆 Tapnite gumb';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document.getElementById('blind-check-overlay')?.appendChild(hint);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Retry petlja -- sluša do 3 puta, svaki put daje kratki TTS feedback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waitThenListen().then(async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MAX_TRIES = 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attempt = 0; attempt &lt; MAX_TRIES; attempt++)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micEl = document.getElementById('blind-check-mic');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(micEl) micEl.textContent = '🎙';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txt = await blindCheckListen();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window.sttLog?.('transcript', `blindCheck [${attempt+1}/${MAX_TRIES}]: "${txt}"`);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(!txt)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// Ništa nije snimljeno -- kratki hint pa pokušaj opet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(attempt &lt; MAX_TRIES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speak('Nisam čuo. Recite glasno: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await new Promise(r =&gt; setTimeout(r, 2200));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pulseButtons();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speak('Molim tapnite gumb.',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Parsiraj odgovor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hasBlindWord = ['slijep', 'slijepa', 'slabovid'].some(w =&gt; txt.includes(w));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hasYes = /\b(da|jest|jeste|jesam|yes|naravno|točno|hvala|ok|oke|okej)\b/.test(txt);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hasNo  = /\b(ne|nisam|nije|nema|no)\b/.test(txt);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(hasBlindWord || hasYes) { finish(true);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(hasNo) { finish(false);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Nije prepoznato -- kratki TTS pa slušaj opet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(attempt &lt; MAX_TRIES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speak('Nisam razumio. Recite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await new Promise(r =&gt; setTimeout(r, 2200));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pulseButtons();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speak('Nisam razumio. Tapnite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startApp()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(localStorage.getItem('putemdo-tut-done'))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Blind check samo na prvom pokretanju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(!localStorage.getItem('putemdo-blind-checked'))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localStorage.setItem('putemdo-blind-checked', '1');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isBlind = await blindCheck();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window._blindCheckJustDone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document.querySelector('.mode-tab[data-mode="blind"]')?.click();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localStorage.setItem('putemdo-tut-done', '1');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speak('Slijepi mod aktiviran. Recite odredište kad budete spremni.',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tutOpen();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detectDevice()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hasTouch     = navigator.maxTouchPoints &gt;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narrowScreen = window.innerWidth &lt;=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veryNarrow   = window.innerWidth &lt;= 540;   // uvijek mobitel bez obzira na touch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mobileUA     = /Android|iPhone|iPad|iPod|Mobile/i.test(navigator.userAgent);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veryNarrow || (hasTouch &amp;&amp; narrowScreen) || mobileUA ? 'mobile' : 'desktop';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initDevicePicker()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saved = localStorage.getItem('putemdo-device');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(saved)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applyLayout(saved);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Auto-detekcija -- prikaži picker samo ako nismo sigurni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detected = detectDevice();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localStorage.setItem('putemdo-device', detected);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applyLayout(detected);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document.getElementById('dev-btn-mobile').addEventListener('click',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localStorage.setItem('putemdo-device', 'mobile');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document.getElementById('device-picker-overlay').classList.remove('open');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applyLayout('mobile');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document.getElementById('dev-btn-desktop').addEventListener('click',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localStorage.setItem('putemdo-device', 'desktop');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document.getElementById('device-picker-overlay').classList.remove('open');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applyLayout('desktop');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toggleSheet(forceOpen 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(!document.body.classList.contains('layout-mobile'))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sheetExpanded = forceOpen !== null ? forceOpen : !sheetExpanded;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sidebar = document.querySelector('.sidebar');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 = sheetExpanded ? Math.floor(window.innerHeight * 0.78) : SHEET_COLLAPSED_H;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document.body.style.setProperty('--sheet-h', h + 'px');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sidebar.classList.toggle('expanded', sheetExpanded);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sidebar.style.overflowY = sheetExpanded ? 'auto' : 'hidden';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document.body.classList.toggle('sheet-open', sheetExpanded);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(!sheetExpanded) sidebar.scrollTop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map.invalidateSize(),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document.getElementById('sheet-handle').addEventListener('click', () =&gt; toggleSheet());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document.getElementById('mobile-search-trigger').addEventListener('click',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toggleSheet(true);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document.getElementById('input-start').focus(),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TUTORIAL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Interaktivni vodič pri prvom pokretanju (prikazuje se samo jednom, localStorage flag).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Svaki korak prikazuje ikonu, naslov i opis u overlay panelu.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TTS čita svaki korak naglas, a korisnik može reći "dalje" ili "preskoči".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kraju se postavlja localStorage flag 'putemdo-tut-done' = '1'.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TUT_STEPS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'👋',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'Dobrodošli u Putem po Zagrebu',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'Ova aplikacija pronalazi &lt;strong&gt;pristupačan put&lt;/strong&gt; kroz grad — bez stepenica, bez kocki, bez prepreka.',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'📍',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'Upišite odakle krenete',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'U &lt;strong&gt;prvo polje&lt;/strong&gt; (gore lijevo) upišite adresu s koje polazite.&lt;br&gt;&lt;br&gt;Primjer: &lt;em&gt;Ilica 1&lt;/em&gt; ili &lt;em&gt;Glavni kolodvor&lt;/em&gt;',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'🏁',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'Upišite kamo idete',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'U &lt;strong&gt;drugo polje&lt;/strong&gt; upišite adresu odredišta.&lt;br&gt;&lt;br&gt;Primjer: &lt;em&gt;Trg bana Jelačića&lt;/em&gt;',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'🟢',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'Pritisnite zeleni gumb',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'Pritisnite gumb &lt;strong&gt;"Traži pristupačnu rutu"&lt;/strong&gt;.&lt;br&gt;&lt;br&gt;Za nekoliko sekundi vidjet ćete zelenu liniju — to je vaš put.',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'⚠️',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'Prepreke na karti',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'&lt;strong&gt;Žuti pin&lt;/strong&gt; = prijavljena prepreka (na provjeri)&lt;br&gt;&lt;strong&gt;Crveni pin&lt;/strong&gt; = potvrđena prepreka&lt;br&gt;&lt;br&gt;Ruta ih automatski zaobilazi.',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'➕',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'Prijavite novu prepreku',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'Vidite prepreku koje nema na karti? Pritisnite gumb &lt;strong&gt;"+"&lt;/strong&gt; u donjem desnom kutu, tapnite lokaciju i opišite prepreku.',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tutStep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tutVoiceActive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tutVoiceCtrl   = null;  // AbortController za voice loop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DALJE_WORDS = ['dalje', 'dalje.', 'naprijed', 'nastavi', 'next', 'sljedeće', 'sljedece', 'ok', 'okej'];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SKIP_WORDS  = ['preskoči', 'preskoci', 'skip', 'zatvori', 'kraj', 'gotovo', 'razumijem'];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tutVoiceListen()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(!tutVoiceActive)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stream = await navigator.mediaDevices.getUserMedia({ audio: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(!tutVoiceActive) { stream.getTracks().forEach(t =&gt; t.stop());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rec    = new MediaRecorder(stream, { mimeType: MediaRecorder.isTypeSupported('audio/webm') ? 'audio/webm' : 'audio/ogg'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chunks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rec.onstop =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stream.getTracks().forEach(t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(!tutVoiceActive)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blob = new Blob(chunks, { type: rec.mimeType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fd  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fd.append('audio', blob, 'tut.webm');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   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j   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txt  = (j.text || '').toLowerCase();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(SKIP_WORDS.some(w =&gt; txt.includes(w)))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tutStopVoice();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tutClose();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(DALJE_WORDS.some(w =&gt; txt.includes(w)))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(tutStep &lt; TUT_STEPS.length - 1) { tutStep++; tutRender();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else { tutStopVoice(); tutClose();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Nije prepoznao naredbu -- slušaj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setTimeout(tutVoiceListen, 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rec.start();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 try { rec.stop(); } catch (_) {} }, 4000);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(_) { /* mic nedostupan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tutStopVoice()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tutVoiceActive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tutRender()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    = TUT_STEPS[tutStep];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dots = document.getElementById('tut-dots');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dots.innerHTML = TUT_STEPS.map((_, i)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`&lt;div class="tut-dot ${i === tutStep ? 'active' : ''}"&gt;&lt;/div&gt;`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document.getElementById('tut-step-num').textContent = `KORAK ${tutStep + 1} OD ${TUT_STEPS.length}`;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document.getElementById('tut-icon').textContent     = s.icon;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document.getElementById('tut-title').textContent    = s.title;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document.getElementById('tut-desc').innerHTML       = s.desc;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nextBtn = document.getElementById('tut-next');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isLast  = tutStep === TUT_STEPS.length - 1;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nextBtn.textContent = isLast ? 'Razumijem ✓' : 'Dalje →';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TTS: čitaj korak naglas, zatim nastavi slušati za "dalje"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plainDesc = s.desc.replace(/&lt;[^&gt;]+&gt;/g, 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suffix    = isLast ? ' Recite razumijem za završetak.' : ' Recite dalje za nastavak.';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speak(`${s.title}. ${plainDesc}${suffix}`,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tutOpen()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tutStep   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tutVoiceActive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document.getElementById('tut-overlay').classList.add('open');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Počni slušati za glasovne naredbe u tutorialu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setTimeout(tutVoiceListen, 2000);  // daj TTS-u malo vremena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tutClose()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tutStopVoice();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localStorage.setItem('putemdo-tut-done', '1');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document.getElementById('tut-next').addEventListener('click',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(tutStep &lt; TUT_STEPS.length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tutStep++;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tutRender();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tutClose();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document.getElementById('tut-skip').addEventListener('click', tutClose);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document.getElementById('tut-help-btn').addEventListener('click', tutOpen);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PALETTE BOJA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Prilagodba palete boja za različite vrste daltonizma: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Deuteranopija -- nemogućnost razlikovanja zelene/crvene (najčešće ~6% muškaraca)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Protanopija -- slabija crvena percepcija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Tritanopija -- nemogućnost razlikovanja plave/žute (rijetko)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Akromatopsija -- potpuno bez percepcije boja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CSS klase mijenjaju CSS varijable boja za markere i rute.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CB_CLASSES = ['cb-deuter', 'cb-protan', 'cb-tritan', 'cb-achro'];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applyCbPalette(name)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document.body.classList.remove(...CB_CLASSES);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(name !== 'none') document.body.classList.add('cb-' +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localStorage.setItem('putemdo-cb',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document.querySelectorAll('.cb-option').forEach(btn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btn.classList.toggle('active', btn.dataset.cb ===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btnCb = document.getElementById('btn-cb');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btnCb.classList.toggle('active', name !== 'none');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document.querySelectorAll('.cb-option').forEach(btn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applyCbPalette(btn.dataset.cb));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document.getElementById('btn-cb').addEventListener('click',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e.stopPropagation();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document.getElementById('cb-panel').classList.toggle('open');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panel = document.getElementById('cb-panel');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(panel.classList.contains('open') &amp;&amp; !panel.contains(e.target) &amp;&amp; e.target.id !== 'btn-cb')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savedCb = localStorage.getItem('putemdo-cb');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(savedCb &amp;&amp; savedCb !== 'none') applyCbPalette(savedCb);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Inicijalizacija -- device picker prvi, tutorial drugi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initDevicePicker();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BAJS STANICE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Prikaz live podataka za Nextbike (Bajs) -- gradske bicikle u Zagrebu.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Podaci dolaze s Nextbike API-ja koji vraća broj dostupnih bicikla i slobodnih mjesta.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Posebno korisno u cycling profilu -- korisnik može planirati rutu do najbliže stanice.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bajsVisible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bajsLayer  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loadBajsStations()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fetch('/api/bajs-stations');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(!r.ok)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stations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bajsLayer.clearLayers();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stations.forEach(s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empty = s.bikes ===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icon  =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html:        `&lt;div class="bajs-marker-icon${empty ? ' empty' : ''}"&gt;B&lt;/div&gt;`,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iconSize:    [28, 28],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iconAnchor:  [14, 14],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popupAnchor: [0, -16],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L.marker([s.lat, s.lon], { icon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.bindPopup(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`&lt;strong style="font-size:.9rem"&gt;${s.name}&lt;/strong&gt;&lt;br&gt;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🚲 &lt;b&gt;${s.bikes}&lt;/b&gt; bicikala dostupno&lt;br&gt;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🅿️ &lt;b&gt;${s.racks}&lt;/b&gt; slobodnih mjesta`,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{ maxWidth: 210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.addTo(bajsLayer);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console.warn('Bajs stations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document.getElementById('btn-bajs').addEventListener('click',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bajsVisible = !bajsVisible;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document.getElementById('btn-bajs').classList.toggle('active', bajsVisible);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document.getElementById('bajs-legend').classList.toggle('visible', bajsVisible);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(bajsVisible)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loadBajsStations();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bajsLayer.addTo(map);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map.removeLayer(bajsLayer);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ZDRAVSTVO (bolnice + ljekarne)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Sloj koji prikazuje bolnice i ljekarne iz OpenStreetMap (Overpass API)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plus verificirane dežurne ljekarne (0-24h) koje su hardcodirane u backendu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jer su provjerene iz službenih izvora Gradske ljekarne Zagreb (GLjZ).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Posebno korisno za korisnike s invaliditetom koji trebaju hitnu medicinsku pomoć.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zdravstvoVisible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zdravstvoLayer  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zdravstvoCache   = null;  // cache nakon prvog fetcha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zdravstvoIcon(item)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cls, symbol;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(item.type === 'hospital')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cls = 'hospital'; symbol = 'H';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if (item.dezurna)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cls = 'dezurna';  symbol = '+';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cls = 'pharmacy'; symbol = 'Lj';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size = cls === 'hospital' ? 32 : cls === 'dezurna' ? 28 : 22;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       `&lt;div class="zdr-marker ${cls}"&gt;${symbol}&lt;/div&gt;`,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 [size, size],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 [size / 2, size / 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 [0, -(size / 2) - 4],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zdravstvoPopup(item)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typLabel = item.type === 'hospital' ? 'Bolnica' : item.dezurna ? 'Ljekarna 0–24h' : 'Ljekarna';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badge    = item.dezurna ? ' &lt;span style="background:#16a34a;color:#fff;font-size:.7rem;padding:1px 6px;border-radius:4px;font-weight:700"&gt;0-24h&lt;/span&gt;'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addr     = item.address ? `&lt;br&gt;&lt;span style="color:#64748b;font-size:.78rem"&gt;${item.address}&lt;/span&gt;`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tel      = item.tel     ? `&lt;br&gt;📞 &lt;a href="tel:${item.tel}" style="color:inherit"&gt;${item.tel}&lt;/a&gt;`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`&lt;strong style="font-size:.9rem"&gt;${item.name}&lt;/strong&gt;${badge}&lt;br&gt;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style="font-size:.78rem;color:#64748b"&gt;${typLabel}&lt;/span&gt;${addr}${tel}`;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loadZdravstvo()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document.getElementById('btn-zdravstvo');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(zdravstvoCache)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renderZdravstvo(zdravstvoCache);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btn.classList.add('loading');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btn.innerHTML = '🏥 &lt;span class="zdravstvo-label"&gt;Učitavam...&lt;/span&gt;';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fetch('/api/zdravstvo');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zdravstvoCache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renderZdravstvo(zdravstvoCache);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console.warn('Zdravstvo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btn.classList.remove('loading');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btn.innerHTML = '🏥 &lt;span class="zdravstvo-label"&gt;Zdravstvo&lt;/span&gt;';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renderZdravstvo(items)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zdravstvoLayer.clearLayers();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Sortiraj: bolnice i dezurne gore (veći z-index)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sorted = [...items].sort((a, b)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rank = x =&gt; x.type === 'hospital' ? 2 : x.dezurna ? 1 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rank(a) - rank(b);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sorted.forEach(item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L.marker([item.lat, item.lon], { icon: zdravstvoIcon(item), zIndexOffset: item.type === 'hospital' ? 200 : item.dezurna ? 100 : 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.bindPopup(zdravstvoPopup(item), { maxWidth: 220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.addTo(zdravstvoLayer);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document.getElementById('btn-zdravstvo').addEventListener('click',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zdravstvoVisible = !zdravstvoVisible;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document.getElementById('btn-zdravstvo').classList.toggle('active', zdravstvoVisible);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document.getElementById('zdravstvo-legend').classList.toggle('visible', zdravstvoVisible);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(zdravstvoVisible)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loadZdravstvo();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zdravstvoLayer.addTo(map);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map.removeLayer(zdravstvoLayer);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PRISTUPAČNOST (udruge + WC + parkiralište) 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Kombinira hardcodirane organizacije za pristupačnost (udruge invalida, gradski uredi)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 live podacima iz OpenStreetMap: pristupačni WC-i i parkirališta s wheelchair=yes tagom.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Ovaj sloj pomaže korisnicima pronaći podršku i infrastrukturu za osobe s invaliditetom.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pristupacnostVisible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pristupacnostLayer  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pristupacnostCache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pacIcon(item)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cfg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udruga:  { bg: '#7c3aed', symbol: '♿', w: 34, fs: '1rem'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ured:    { bg: '#1e40af', symbol: '🏛', w: 34, fs: '1rem'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wc:      { bg: '#0891b2', symbol: 'WC', w: 24, fs: '.6rem'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parking: { bg: '#1d4ed8', symbol: 'P',  w: 24, fs: '.85rem'},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}[item.type] || { bg: '#64748b', symbol: '?', w: 22, fs: '.7rem'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class="pac-marker ${item.type}" style="width:${cfg.w}px;height:${cfg.w}px;font-size:${cfg.fs}"&gt;${cfg.symbol}&lt;/div&gt;`,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 [cfg.w, cfg.w],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 [cfg.w / 2, cfg.w / 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 [0, -(cfg.w / 2) - 6],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pacPopup(item)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addr  = item.extra ? `&lt;br&gt;&lt;span style="color:#64748b;font-size:.78rem"&gt;${item.extra}&lt;/span&gt;`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email = item.email ? `&lt;br&gt;✉️ &lt;a href="mailto:${item.email}" style="color:inherit"&gt;${item.email}&lt;/a&gt;`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web   = item.web   ? `&lt;br&gt;🌐 &lt;a href="https://${item.web}" target="_blank" rel="noopener" style="color:inherit"&gt;${item.web}&lt;/a&gt;`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`&lt;strong style="font-size:.9rem"&gt;${item.name}&lt;/strong&gt;${addr}${email}${web}`;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loadPristupacnost()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document.getElementById('btn-pristupacnost');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(pristupacnostCache) { renderPristupacnost(pristupacnostCache);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btn.innerHTML = '♿ &lt;span class="pristupacnost-label"&gt;Učitavam...&lt;/span&gt;';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fetch('/api/pristupacnost');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pristupacnostCache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renderPristupacnost(pristupacnostCache);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console.warn('Pristupacnost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btn.innerHTML = '♿ &lt;span class="pristupacnost-label"&gt;Pristupačnost&lt;/span&gt;';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renderPristupacnost(items)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pristupacnostLayer.clearLayers();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Udruge/uredi na vrh (veći z-index)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sorted = [...items].sort((a, b)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rank = x =&gt; (x.type === 'udruga' || x.type === 'ured') ? 1 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rank(a) - rank(b);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sorted.forEach(item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z = (item.type === 'udruga' || item.type === 'ured') ? 300 :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L.marker([item.lat, item.lon], { icon: pacIcon(item), zIndexOffset: z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.bindPopup(pacPopup(item), { maxWidth: 240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.addTo(pristupacnostLayer);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document.getElementById('btn-pristupacnost').addEventListener('click',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pristupacnostVisible = !pristupacnostVisible;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document.getElementById('btn-pristupacnost').classList.toggle('active', pristupacnostVisible);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document.getElementById('pristupacnost-legend').classList.toggle('visible', pristupacnostVisible);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(pristupacnostVisible)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loadPristupacnost();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pristupacnostLayer.addTo(map);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map.removeLayer(pristupacnostLayer);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SLIJEPIH RESURSI (auto-prikaz u blind modu) 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Organizacije i servisi specifično za slijepe i slabovidne osobe u Zagrebu.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Ovaj sloj se automatski prikazuje kad korisnik aktivira blind mod -- slijepi korisnik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odmah vidi gdje može dobiti pomoć bez potrebe za ručnim uključivanjem sloja.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SLIJEPIH_RESURSI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id:      'hsuss',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type:    'hsuss',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name:    'HSUSS – Hrvatski savez udruga slijepih',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lat:     45.8061,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lon:     15.9838,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address: 'Draškovićeva 80, 10000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tel:     '01 4855 054',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email:   'hsuss@hsuss.hr',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web:     'hsuss.hr',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emoji:   '👁',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size:    48,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id:      'knjiznica',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type:    'knjiznica',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name:    'Hrvatska knjižnica za slijepe',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lat:     45.8064,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lon:     15.9837,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address: 'Šenoina ulica 34,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tel:     '01 3768 005',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email: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web:  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emoji:   '📖',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size:    40,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slijepihLayer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LINIJE VODILJE 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Taktilne staze iz OSM-a (tactile_paving=yes) prikazane kao plavi polylines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u blind profilu. Fetchaju se jednom i cacheiraju.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_vodiljeCached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vodilje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fetchVodilje()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(_vodiljeCached) return _vodiljeCached;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fetch('/api/vodilje');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_vodiljeCached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_vodiljeCached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_vodiljeCached;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showVodilje()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vodilje.clearLayers();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elements = await fetchVodilje();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elements.forEach(el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(!el.geometry)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latlngs = el.geometry.map(pt =&gt; [pt.lat, pt.lon]);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L.polyline(latlngs,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color:   '#f59e0b',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weight:  4,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opacity: 0.85,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dashArray: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}).addTo(vodilje);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vodilje.addTo(map);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hideVodilje()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map.removeLayer(vodilje);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slijepihIcon(item)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       `&lt;div class="slijepih-marker ${item.type}" style="width:${item.size}px;height:${item.size}px"&gt;${item.emoji}&lt;/div&gt;`,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 [item.size, item.size],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 [item.size / 2, item.size / 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 [0, -(item.size / 2) - 8],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slijepihPopup(item)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addr  = item.address ? `&lt;br&gt;&lt;span style="color:#64748b;font-size:.78rem"&gt;${item.address}&lt;/span&gt;`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tel   = item.tel     ? `&lt;br&gt;📞 &lt;a href="tel:${item.tel.replace(/\s/g, '')}" style="color:inherit"&gt;${item.tel}&lt;/a&gt;`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email = item.email   ? `&lt;br&gt;✉️ &lt;a href="mailto:${item.email}" style="color:inherit"&gt;${item.email}&lt;/a&gt;`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web   = item.web     ? `&lt;br&gt;🌐 &lt;a href="https://${item.web}" target="_blank" rel="noopener" style="color:inherit"&gt;${item.web}&lt;/a&gt;`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`&lt;strong style="font-size:.9rem"&gt;${item.name}&lt;/strong&gt;${addr}${tel}${email}${web}`;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showSlijepihLayer()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slijepihLayer.clearLayers();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SLIJEPIH_RESURSI.forEach(item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L.marker([item.lat, item.lon], { icon: slijepihIcon(item), zIndexOffset: 400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.bindPopup(slijepihPopup(item), { maxWidth: 260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.addTo(slijepihLayer);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slijepihLayer.addTo(map);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hideSlijepihLayer()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map.removeLayer(slijepihLayer);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TOAST 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Kratka obavijest koja se prikazuje na dnu ekrana i automatski nestaje.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Koristi se za ne-kritične poruke (potvrde, upozorenja) koje ne zahtijevaju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korisnikovu akciju. Kritične greške idu u speak() -- TTS ih izgovara naglas.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_toastTimer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showToast(msg, durationMs = 3500)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el = document.getElementById('toast');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el.textContent = msg;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el.classList.add('show');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clearTimeout(_toastTimer);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_toastTimer = setTimeout(() =&gt; el.classList.remove('show'), durationMs);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TRENUTNA LOKACIJA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Prati GPS poziciju korisnika u realnom vremenu (watchPosition).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Pozicija se koristi za: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1. Plavi dot marker na karti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2. Off-route detekciju u navigaciji (navCheck)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3. "Odvedi me od moje lokacije" glasovnu komandu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watchPosition se ne gasi između navigacija -- GPS ostaje aktivan dok je stranica otvorena.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locationMarker  = null;   // Leaflet marker (plavi dot)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locationWatcher = null;   // ID watchera za clearWatch() pri grešci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locationActive  = false;  // true čim imamo prvu GPS poziciju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LOCATION_ICON =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html:        '&lt;div class="location-dot"&gt;&lt;/div&gt;',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iconSize:    [18, 18],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iconAnchor:  [9, 9],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popupAnchor: [0, -12],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updateLocationDot(lat, lon)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locationMarker.setLatLng([lat, lon]);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locationMarker = L.marker([lat, lon], { icon: LOCATION_ICON, zIndexOffset: 1000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.bindPopup(`&lt;div style="text-align:center;padding:.25rem 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style="font-size:.82rem;color:#64748b;margin-bottom:.5rem"&gt;Vaša lokacija&lt;/div&gt;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onclick="setStartToMyLocation()" style="background:#2563eb;color:#fff;border:none;padding:.4rem .9rem;border-radius:6px;cursor:pointer;font-size:.82rem;font-weight:500"&gt;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📍 Postavi kao polazište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&lt;/div&gt;`)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setStartToMyLocation()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(!locationMarker)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setStart([ll.lat, ll.lng], 'Moja lokacija');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locationMarker.closePopup();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showToast('Polazište: vaša lokacija');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GLASOVNA NAVIGACIJA TOGGLE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Korisnik može isključiti glasovne najave (TTS) za navigacijske korake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bez deaktivacije blind moda ili VAD sustava. Korisno kad navigira uz pratnju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ili u situacijama kad ne želi da drugi čuju navigaciju.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false pri startu -- pali se automatski kad korisnik odabere rutu, ili kad aktivira blind mod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voiceNavEnabled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document.getElementById('btn-voice-nav').addEventListener('click',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voiceNavEnabled = !voiceNavEnabled;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 = voiceNavEnabled ? '🔊' : '🔇';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btn.title        = voiceNavEnabled ? 'Glasovna navigacija uključena' : 'Glasovna navigacija isključena';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btn.setAttribute('aria-pressed', voiceNavEnabled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showToast(voiceNavEnabled ? 'Glasovna navigacija uključena' : 'Glasovna navigacija isključena');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startLocationTracking(panToUser)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(!navigator.geolocation)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showToast('Vaš preglednik ne podržava geolokaciju.');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(locationWatcher) navigator.geolocation.clearWatch(locationWatcher);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panned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locationWatcher = navigator.geolocation.watchPosition(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latitude: lat, longitude: lon } = pos.coords;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updateLocationDot(lat, 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locationActive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document.getElementById('btn-my-location').classList.add('active');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Spremi pristanak -- sljedeći put auto-start bez pitanja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localStorage.setItem('putemdo-geo-consent', 'yes');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(panToUser &amp;&amp; !panned)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map.setView([lat, lon], 17);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panned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err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(err.code === err.PERMISSION_DENIED)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localStorage.setItem('putemdo-geo-consent', 'denied');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locationActive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document.getElementById('btn-my-location').classList.remove('active');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showToast('Lokacija blokirana. Dozvolite pristup u postavkama preglednika.', 5000);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 enableHighAccuracy: true, maximumAge: 10000, timeout: 15000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document.getElementById('btn-my-location').addEventListener('click',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(locationActive &amp;&amp; 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Već prati -- samo centriramo kartu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map.setView(locationMarker.getLatLng(), 17);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startLocationTracking(true);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Auto-start lokacije na page load -- browser pita samo jednom nativno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je korisnik već odbio ('denied'), ne tražimo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(localStorage.getItem('putemdo-geo-consent') !== 'denied')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startLocationTracking(false);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PWA INSTALL PROMPT 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deferredPrompt;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window.addEventListener('beforeinstallprompt', (e)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deferredPrompt = 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triggerInstall()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(!deferredPrompt)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deferredPrompt.prompt();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outcome } = await deferredPrompt.userChoice;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(outcome === 'accepted')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Sakrij oba gumba nakon prihvata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b1 = document.getElementById('btn-pwa-install');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b2 = document.getElementById('btn-pwa-install-gear');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sec = document.getElementById('gear-pwa-section');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(b1)  b1.style.display 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(b2)  b2.style.display 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sec ostaje vidljiva zbog offline download gumba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deferredPrompt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Gumb u welcome-card (desktop)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installBtn = document.getElementById('btn-pwa-install');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(installBtn)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installBtn.style.display = 'flex';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installBtn.addEventListener('click', triggerInstall);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Gumb u gear panelu -- sekcija je uvijek vidljiva, samo install gumb toggle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installBtnGear = document.getElementById('btn-pwa-install-gear');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(installBtnGear)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installBtnGear.style.display = 'flex';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installBtnGear.addEventListener('click', triggerInstall);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VIRTUAL KEYBOARD HANDLING (mobile) 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iOS Safari problem: position:fixed elementi ostaju relativni na layout viewport,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 visual viewport. Kad keyboard otvori, sidebar ostaje iza keyboarda.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Fix: sidebar.style.bottom = keyboardH (pomakne sheet iznad keyboarda) +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   sidebar.style.height = availableH (sheet zauzme prostor iznad keyboarda).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(window.visualViewport)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HEADER_H = 56;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applyKeyboardLayout()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(!document.body.classList.contains('layout-mobile'))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sidebar     = document.querySelector('.sidebar');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(!sidebar)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vpHeight    = window.visualViewport.height;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windowHeight = window.innerHeight;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keyboardH   = Math.max(0, windowHeight - vpHeight);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(keyboardH &gt; 100)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availableH = vpHeight - HEADER_H;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document.body.classList.add('keyboard-open');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Pomakni sheet iznad keyboarda (ključni fix za iOS)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sidebar.style.bottom   = keyboardH + 'px';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sidebar.style.height   = availableH + 'px';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sidebar.style.overflowY = 'auto';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document.body.style.setProperty('--sheet-h', availableH + 'px');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sidebar.classList.add('expanded');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sheetExpanded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Scroll fokusirani input u view nakon keyboard animacije (~300ms na iOS)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focused = document.activeElement;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(focused &amp;&amp; sidebar.contains(focused))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focused.scrollIntoView({ block: 'center', behavior: 'smooth'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320);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Keyboard zatvoren: resetiraj inline stilove, vrati normalnu visinu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document.body.classList.remove('keyboard-open');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sidebar.style.bottom  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sidebar.style.height  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sidebar.style.overflowY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(sheetExpanded)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 = Math.floor(window.innerHeight * 0.78);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document.body.style.setProperty('--sheet-h', h + 'px');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window.visualViewport.addEventListener('resize', applyKeyboardLayout);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iOS ne pali uvijek resize -- scroll event kao backup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window.visualViewport.addEventListener('scroll', applyKeyboardLayout);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INIT 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loadObstacles();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loadTerminals();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(!HAS_ORS)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console.info('ORS API key nije postavljen -- koristim OSRM foot fallback. Za pravi wheelchair profil postavi ORS_API_KEY.');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Postavlja se na true kad glasovna komanda (set_route) trigerira fetchRoute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fetchRoute tada pita o javnom prijevozu, a nakon odgovora pokreće navigaciju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voiceRouteRequested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awaitingTransitAnswer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NAVIGACIJA 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Turn-by-turn (TBT) navigacija bazirana na GPS poziciji i listi koraka iz routera.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Algoritam provjerava poziciju svakih 2 sekunde i: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1. Najavljuje skretanje na 200m, 50m i 15m unaprijed (3-stupanjska najava)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2. Prelazi na sljedeći korak kad je korisnik unutar 12m od waypointa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3. Detektira off-route situaciju (&gt;60m od rute) i automatski rekalkulira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Za slijepe korisnike dodaje broj koraka ("~15 koraka do skretanja").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STRIDE_M     = 0.70;  // prosječna duljina koraka u metrima (za blind mod)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navActive      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navSteps           = [];   // [{instruction, distance, lat, lon}]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navCurrentStep 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navInterval  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navAnnounced       = -1;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navAnnouncedSet    = new Set();  // 'stepIdx_thresholdM' -- prati višestupanjske najave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navOffRouteTicks   = 0;          // debounce za off-route (treba 2 uzastopna tika)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Računa udaljenost između dvije GPS koordinate u metrima (Haversine formula).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Koristi se u navigaciji za provjeru blizine waypointa i off-route detekciju.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haversineM(lat1, lon1, lat2, lon2)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   = 6371000;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dLat = (lat2 - lat1)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dLon = (lon2 - lon1)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   = Math.sin(dLat/2)**2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+ Math.cos(lat1*Math.PI/180) * Math.cos(lat2*Math.PI/180) * Math.sin(dLon/2)**2;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R * 2 * Math.atan2(Math.sqrt(a), Math.sqrt(1-a));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navUpdateBanner()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(navCurrentStep &gt;= navSteps.length)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      = navSteps[navCurrentStep];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dist   = Math.round(s.distance);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steps  = Math.round(dist / STRIDE_M);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isBlind = currentProfile === 'blind';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document.getElementById('nav-instruction').textContent = s.instruction;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document.getElementById('nav-dist-next').textContent   = isBlind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`${dist} m (~${steps} koraka) do sljedećeg skretanja`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`${dist} m do sljedećeg skretanja`;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navHighlight(idx)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document.querySelectorAll('#steps-list .step').forEach((el,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el.classList.toggle('active', i === idx);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el.classList.toggle('done',   i &lt; idx);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navCheck()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(!locationMarker || !navActive)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(navCurrentStep &gt;= 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(window._navTransitStop)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stopName, arrivals } = window._navTransitStop;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window._navTransitStop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msg = `Stigli ste na stanicu ${stopName}.`;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(arrivals.length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a   = arrivals[0];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tip = a.isTram ? 'Tramvaj' : 'Autobus';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msg += ` Ukrcajte se na ${tip.toLowerCase()} ${a.routeId}.`;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msg += ' Provjerite vozni red za polazak.';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speak(msg,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speak('Stigli ste na odredište. Dobra vožnja!',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step = navSteps[navCurrentStep];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dist = haversineM(ll.lat, ll.lng, step.lat, step.lon);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Off-route: &gt;80m od waypointa, 2 uzastopna tika (debounce za GPS drift)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(dist &gt; 80 &amp;&amp; navCurrentStep &lt; navSteps.length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navOffRouteTicks++;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(navOffRouteTicks &gt;= 2)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navOffRouteTicks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showToast('Skrenuo si s rute. Preračunavam...');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(voiceNavEnabled) speak('Skrenuo si s rute. Preračunavam.',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dest = navSteps[navSteps.length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document.getElementById('end-input').value = `${dest.lat}, ${dest.lon}`;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document.getElementById('btn-route')?.click();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navOffRouteTicks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3-stupanjska najava: 200m, 50m, 15m -- samo jedan po tiku (najmanji)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(const threshold of [15, 50, 200])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key = `${navCurrentStep}_${threshold}`;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(dist &lt; threshold &amp;&amp; !navAnnouncedSet.has(key))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Označi sve veće pragove kao viđene da ne pucaju kad se vrati unatrag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[200, 50, 15].filter(t =&gt; t &gt;= threshold).forEach(t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navAnnouncedSet.add(`${navCurrentStep}_${t}`)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prefix = threshold === 200 ? 'Za 200 metara: 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: threshold === 50  ? 'Za 50 metara: 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: 'Skrenite odmah: 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(voiceNavEnabled) speak(prefix + step.instruction,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navHighlight(navCurrentStep);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navUpdateBanner();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break;  // samo jedan prag po tiku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Prijelaz na sljedeći korak -- odmah najavi novu uputu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(dist &lt; 12)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navCurrentStep++;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navAnnouncedSet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navUpdateBanner();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navHighlight(navCurrentStep);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(voiceNavEnabled &amp;&amp; navCurrentStep &lt; 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speak(navSteps[navCurrentStep].instruction,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startNavigation()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showToast('Najprije traži rutu.');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navActive        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navCurrentStep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navAnnounced      = -1;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navAnnouncedSet  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navOffRouteTicks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document.getElementById('btn-start-nav');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'⏹ Zaustavi navigaciju';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document.getElementById('nav-banner').classList.add('active');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navUpdateBanner();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navHighlight(0);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(!locationActive) startLocationTracking(true);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(voiceNavEnabled) speak(navSteps[0].instruction,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navInterval = setInterval(navCheck, 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stopNavigation()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clearInterval(navInterval);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navInterval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document.getElementById('btn-start-nav');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'▶ Pokreni navigaciju';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document.getElementById('nav-banner').classList.remove('active');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document.querySelectorAll('#steps-list .step').forEach(el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el.classList.remove('active', 'done');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Vrati boju rute na boju profila i prikaži sva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(navTransitRouteId !==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navTransitRouteId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profileColor = (PROFILES[currentProfile] || PROFILES['wheelchair']).color;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routeLayer.setStyle({ color: profileColor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(lastVehicles.length)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document.getElementById('btn-start-nav').addEventListener('click',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navActive ? stopNavigation() :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PWA SERVICE WORKER 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Service Worker omogućava offline rad aplikacije i instalaciju kao PWA (Progressive Web App).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SW cachira HTML, CSS, JS i statičke resurse pri prvom učitavanju.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Korisnik može i ručno preuzeti kartu Zagreba (tile prefetch) za potpuni offline rad.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SW mora biti registriran s root scopom ('/') da kontrolira cijelu aplikaciju.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Registriraj SW samo na HTTPS (zahtjev browsera) ili localhost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('serviceWorker' in navigator &amp;&amp; (location.protocol === 'https:' || location.hostname === 'localhost'))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window.addEventListener('load',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navigator.serviceWorker.register('/sw.js')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.then(reg =&gt; console.info('SW registered:', reg.scope))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.catch(err =&gt; console.warn('SW registration failed:', err));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URL PARAM SHORTCUTS (?profile=blind, ?report=1, ?demo=1) 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Podržava deep linking iz PWA manifest shortcuta i QR kodova: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?profile=blind   -- direktno otvori slijepi mod (shortcut s home screena)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?report=1        -- direktno otvori mod za prijavu prepreke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?demo=1          -- demo mod za prezentacije (fake GPS, preload rute)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PWA shortcut iz manifesta dođe kao URL param -- aktiviraj odgovarajuću akciju.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params = new URLSearchParams(location.search);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profile = params.get('profile');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(profile &amp;&amp; ['wheelchair', 'blind', 'general', 'cycling'].includes(profile))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document.querySelector(`.mode-tab[data-mode="${profile}"]`)?.click(), 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(params.get('report') === '1')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document.getElementById('btn-report')?.click(), 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DEMO MODE (?demo=1) 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Preload Cvjetni trg → Jelačić za prezentacije. Patchira geolokaciju s fake GPS-om.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(params.get('demo') === '1')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window.__demoMode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Aktiviraj wheelchair profil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document.querySelector('.mode-tab[data-mode="wheelchair"]')?.click();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Preload adresa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startInput = document.getElementById('input-start');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endInput   = document.getElementById('input-end');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(startInput) startInput.value = 'Cvjetni trg, Zagreb';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(endInput)   endInput.value   = 'Trg bana Jelačića, Zagreb';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Fake GPS: fiksna pozicija na Cvjetnom trgu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window.__fakeUserLat = 45.8114;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window.__fakeUserLon = 15.9703;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(navigator.geolocation)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navigator.geolocation.getCurrentPosition = (success)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success({ coords: { latitude: window.__fakeUserLat, longitude: window.__fakeUserLon, accuracy: 5 }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navigator.geolocation.watchPosition = (success)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success({ coords: { latitude: window.__fakeUserLat, longitude: window.__fakeUserLon, accuracy: 5 }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Demo banner -- jasno vidljiv za prezentacije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banner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banner.style.cssText = 'position:fixed;top:0;left:0;right:0;background:#f59e0b;color:#1c1917;text-align:center;font-weight:700;font-size:.8rem;padding:.3rem;z-index:9999;letter-spacing:.05em';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banner.textContent = 'DEMO MODO -- ?demo=1 -- Cvjetni trg → Jelačić';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document.body.appendChild(banner);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Auto-trigger rute nakon kratke pauze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document.getElementById('btn-route')?.click(), 1200);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MAP STYLE SWITCHER + GUŽVA OVERLAY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Meni za promjenu stila karte (Standard/Satelit/Topo/Tamni) i prikaz gužve.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Gužva koristi TomTom Traffic Flow tile layer koji boji ceste zelenom/žutom/crvenom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ovisno o protočnosti prometa. Zahtijeva besplatni TomTom API ključ.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styleBtn  = document.getElementById('btn-mapstyle');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styleMenu = document.getElementById('mapstyle-menu');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sync UI s perzistiranim odabirom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setMapStyle(currentMapStyle);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styleBtn.addEventListener('click',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e.stopPropagation();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isOpen = styleMenu.classList.toggle('visible');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styleBtn.setAttribute('aria-expanded', isOpen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(!styleMenu.contains(e.target) &amp;&amp; e.target !== styleBtn)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styleMenu.classList.remove('visible');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document.querySelectorAll('.mapstyle-option').forEach(btn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setMapStyle(btn.dataset.style);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styleMenu.classList.remove('visible');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Gužva overlay (TomTom Traffic Flow tiles)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trafficLayer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guzvaVisible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guzvaBtn    = document.getElementById('btn-guzva');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guzvaLegend = document.getElementById('guzva-legend');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(!TOMTOM_KEY)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guzvaBtn.classList.add('disabled');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guzvaBtn.title = 'Gužva nije konfigurirana — dodaj TOMTOM_API_KEY u .env (besplatni ključ na developer.tomtom.com)';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guzvaBtn.addEventListener('click',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(!TOMTOM_KEY)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alert('Prikaz gužvi trenutno nije aktiviran.\n\nZa aktivaciju:\n1. Otvori račun na developer.tomtom.com (besplatno, 2500 zahtjeva/dan)\n2. Dodaj TOMTOM_API_KEY=&lt;tvoj_kljuc&gt; u /root/inova/wheelchair/.env\n3. pm2 restart inova-wheelchair');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(guzvaVisible)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(trafficLayer) { map.removeLayer(trafficLayer); trafficLayer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guzvaVisible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guzvaBtn.classList.remove('active');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guzvaLegend.classList.remove('visible');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trafficLayer = L.tileLayer(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'https://api.tomtom.com/traffic/map/4/tile/flow/relative0/{z}/{x}/{y}.png?key=' + encodeURIComponent(TOMTOM_KEY),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{ maxZoom: 22, opacity: 0.85, attribution: '© &lt;a href="https://www.tomtom.com"&gt;TomTom&lt;/a&gt; Traffic'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guzvaVisible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guzvaLegend.classList.add('visible');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GEAR / SETTINGS PANEL 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Centralni panel za sve dodatne opcije -- zamjenjuje 5+ razbacanih gumba jednim ⚙️.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Proxy arhitektura: gear panel sadrži kopije svih toggle gumba i forwarda klikove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originalne handlere. Badge na ⚙️ gumbu broji koliko je opcija aktivno.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Jedan ⚙️ gumb umjesto 5 razbacanih. Proxy-a klikove na sakrivene gumbe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(btn-transit, btn-bajs, btn-zdravstvo, btn-my-location, btn-guzva) 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sinkronizira `.active` stanje + prikazuje opis svake opcije.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gearBtn   = document.getElementById('btn-gear');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gearPanel = document.getElementById('gear-panel');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gearBadge = document.getElementById('gear-badge');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(!gearBtn || !gearPanel)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syncGearStates()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Map style options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document.querySelectorAll('.gear-style').forEach(opt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opt.classList.toggle('active', opt.dataset.style === currentMapStyle);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Layer toggles - mirror .active iz pravog gumba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activeCount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document.querySelectorAll('.gear-toggle').forEach(toggle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proxyId = toggle.dataset.proxy;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realBtn = document.getElementById(proxyId);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(!realBtn)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isActive   = realBtn.classList.contains('active');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isDisabled = realBtn.classList.contains('disabled');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toggle.classList.toggle('active', isActive);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toggle.classList.toggle('disabled', isDisabled);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(isActive) activeCount++;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(activeCount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gearBadge.textContent = String(activeCount);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gearBadge.classList.add('visible');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gearBadge.classList.remove('visible');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gearBtn.addEventListener('click',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e.stopPropagation();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willOpen = !gearPanel.classList.contains('visible');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gearPanel.classList.toggle('visible', willOpen);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gearBtn.classList.toggle('open', willOpen);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gearBtn.setAttribute('aria-expanded', willOpen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(willOpen) syncGearStates();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(!gearPanel.contains(e.target) &amp;&amp; e.target !== gearBtn &amp;&amp; !gearBtn.contains(e.target))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gearPanel.classList.remove('visible');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Esc zatvara panel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document.addEventListener('keydown',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(e.key === 'Escape' &amp;&amp; gearPanel.classList.contains('visible'))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gearPanel.classList.remove('visible');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Map style options - klik na već aktivan stil vraća na Standard (off).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Standard je default baseline, ostali (Satelit/Topo/Sivkasta) su toggle-overlays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 smislu da se mogu ugasiti.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document.querySelectorAll('.gear-style').forEach(opt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opt.addEventListener('click',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target = opt.dataset.style;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next = (target === currentMapStyle &amp;&amp; target !== 'standard') ? 'standard' : target;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setMapStyle(next);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syncGearStates();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Layer toggles - proxy click na sakriveni gumb pa sync nakon malo (postojeći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handleri imaju async dijelove pa state postavljaju s odgodom)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document.querySelectorAll('.gear-toggle').forEach(toggle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proxyId = toggle.dataset.proxy;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realBtn = document.getElementById(proxyId);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(!realBtn)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Optimistic flip da UI odmah reagira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wasActive = realBtn.classList.contains('active');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toggle.classList.toggle('active', !wasActive);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realBtn.click();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Resync nakon što real handler odradi (uključujući fetch / WS connect)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setTimeout(syncGearStates, 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setTimeout(syncGearStates,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setTimeout(syncGearStates, 1500);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Inicijalna sync (pokupi npr. ako je gužva disabled jer nema TOMTOM_KEY)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setTimeout(syncGearStates, 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Sinkroniziraj tamni način u gear panelu kad se panel otvori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gearBtn.addEventListener('click',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darkToggle = document.getElementById('btn-dark-mode');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(darkToggle)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darkToggle.classList.toggle('active', document.body.classList.contains('theme-dark'));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TAMNI NAČIN 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Tamni način mijenja CSS klasu na body (theme-dark) i automatski prebacuje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kartu na dark tile set (CartoDB Dark Matter). Preference se pamti u localStorage.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Pri vraćanju na svjetli način, karta se vraća na prethodni odabrani stil.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Stil karte koji je bio aktivan prije tamnog načina (za vraćanje)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mapStyleBeforeDark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applyDarkMode(isDark)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document.body.classList.toggle('theme-dark', isDark);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localStorage.setItem('theme', isDark ? 'dark' : 'light');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(isDark)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Zapamti trenutni stil karte i prebaci na tamne pločice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(currentMapStyle !== 'dark')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mapStyleBeforeDark = currentMapStyle;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setMapStyle('dark');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Vrati prethodni stil (ili standardnu ako je već bio dark)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restoreTo = (mapStyleBeforeDark &amp;&amp; mapStyleBeforeDark !== 'dark')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mapStyleBeforeDark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mapStyleBeforeDark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setMapStyle(restoreTo);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Primijeni sačuvanu preferencu odmah pri učitavanju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(localStorage.getItem('theme') === 'dark')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document.body.classList.add('theme-dark');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Karta se tek inicijalizira -- postavi dark tiles odmah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mapStyleBeforeDark = currentMapStyle !== 'dark' ? currentMapStyle :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setMapStyle('dark');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toggle = document.getElementById('btn-dark-mode');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(!toggle)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syncToggle()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isDark = document.body.classList.contains('theme-dark');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toggle.classList.toggle('active', isDark);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toggle.setAttribute('aria-pressed', isDark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syncToggle();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toggle.addEventListener('click',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applyDarkMode(!document.body.classList.contains('theme-dark'));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syncToggle();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─── Heatmap prepreka 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Toplinska karta gustoće prepreka -- vizualizira koje dijelove grada imaju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najviše barijera za pristupačnost. Crvena = gusta zona prepreka (centar Zagreba),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plava = malo prepreka. Verificirane prepreke imaju veću težinu (1.0) od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neprovjerenih (0.4) jer su pouzdanije. Koristi Leaflet.heat plugin.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heatmapVisible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heatLayer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buildHeatLayer()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Svaka prepreka dobiva težinu: verificirana = 1.0, neVerificirana = 0.4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points = obstacles.map(o =&gt; [o.lat, o.lon, o.verified ? 1.0 : 0.4]);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(heatLayer) map.removeLayer(heatLayer);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heatLayer = L.heatLayer(points,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radius:    30,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blur:      20,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  17,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max:       1.0,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gradient:  { 0.2: '#0000ff', 0.4: '#00ff00', 0.6: '#ffff00', 0.8: '#ff7700', 1.0: '#ff0000'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document.getElementById('btn-heatmap').addEventListener('click',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heatmapVisible = !heatmapVisible;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document.getElementById('btn-heatmap').classList.toggle('active', heatmapVisible);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document.getElementById('heatmap-legend').classList.toggle('visible', heatmapVisible);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(heatmapVisible)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buildHeatLayer();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heatLayer.addTo(map);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(heatLayer) map.removeLayer(heatLayer);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OFFLINE INDIKATOR + PREUZIMANJE KARTE 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Detektira offline stanje i prikazuje banner upozorenja.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Korisnik može ručno preuzeti map tile-ove za Zagreb (zoom 13-17) putem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Service Workera -- poruka PREFETCH_ZAGREB pokreće prefetch s progress trackingom.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Korisno za korisnike koji planiraju koristiti aplikaciju bez interneta (javni prijevoz,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roaming situacije).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banner = document.getElementById('offline-banner');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setOffline(isOffline)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(banner) banner.style.display = isOffline ? 'block'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window.addEventListener('online',  () =&gt; setOffline(false));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window.addEventListener('offline', () =&gt; setOffline(true));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(!navigator.onLine) setOffline(true);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Gumb za preuzimanje karte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dlBtn      = document.getElementById('btn-offline-download');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dlDesc     = document.getElementById('offline-desc');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dlWrap     = document.getElementById('offline-progress-wrap');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dlBar      = document.getElementById('offline-progress-bar');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dlLabel    = document.getElementById('offline-progress-label');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(!dlBtn)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downloading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dlBtn.addEventListener('click',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(downloading)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(!('serviceWorker' in navigator))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alert('Tvoj preglednik ne podržava offline mod.');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reg = await navigator.serviceWorker.getRegistration('/');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(!reg || !reg.active)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alert('Service worker još nije aktivan. Pokušaj za 10 sekundi.');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downloading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dlDesc.textContent = 'Preuzimanje u tijeku...';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dlWrap.style.display = 'block';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dlBar.style.width = '0%';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dlLabel.textContent = '0%';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Slušaj poruke od SW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handler = (e)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(e.data.type === 'PREFETCH_PROGRESS')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pct = Math.round(e.data.done / e.data.total * 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dlBar.style.width = pct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dlLabel.textContent = pct + '% (' + e.data.done + '/' + e.data.total + ' pločica)';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(e.data.type === 'PREFETCH_DONE')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navigator.serviceWorker.removeEventListener('message', handler);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downloading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dlBar.style.width = '100%';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dlLabel.textContent = 'Gotovo! Karta Zagreba dostupna offline.';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dlDesc.textContent = 'Karta preuzeta ✓ — radi bez interneta';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setTimeout(() =&gt; { dlWrap.style.display = 'none'; }, 4000);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navigator.serviceWorker.addEventListener('message', handler);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Pošalji poruku SW-u da počne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reg.active.postMessage({ type: 'PREFETCH_ZAGREB'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ACCESSIBILITY ONBOARDING 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 uklanjanju loading screena, glasovno pita korisnika je li slijep/slabovidan.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Koristi postojeći VAD/Whisper sustav za prepoznavanje odgovora -- ne WebSpeech STT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koji browser blokira van gesture konteksta.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Da → ostani u blind modu (koji je aktiviran za slušanje).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 → revert na wheelchair mod, voice nav off do odabira rute.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handleAccessButtonAnswer(yes)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Gumbi: gesture kontekst -- odmah reagiraj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window._awaitingAccessibilityAnswer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modal = window._accessModal;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(modal) { modal.style.opacity = '0'; setTimeout(() =&gt; modal?.remove(), 320);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window._accessModal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(yes)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VAD je već aktivan (blind mod je startao radi slušanja) -- samo potvrdi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window._blindCheckJustDone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speak('Slijepi mod aktiviran. Mikrofon je spreman.',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window.aiVoiceSetBlind?.(false);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speak('U redu. Glasovna navigacija uključit će se kad odaberete rutu.',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showAccessibilityModal()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modal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modal.id = 'access-modal';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modal.setAttribute('role', 'dialog');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modal.setAttribute('aria-modal', 'true');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modal.setAttribute('aria-label', 'Pitanje o pristupačnosti');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modal.style.cssText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position: fixed; inset: 0; z-index: 9998;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 rgba(0,0,0,0.85);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display: flex;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padding: 32px 24px;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modal.innerHTML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style="max-width:420px;width:100%"&gt;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style="font-size:52px;margin-bottom:16px"&gt;♿👁&lt;/div&gt;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&lt;h2 style="color:#fff;font-size:22px;font-weight:700;margin:0 0 12px"&gt;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Jeste li slijepi ili slabovidni?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&lt;/h2&gt;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&lt;p style="color:#cbd5e1;font-size:15px;margin:0 0 32px;line-height:1.5"&gt;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Recite &lt;strong style="color:#fff"&gt;DA&lt;/strong&gt; ili &lt;strong style="color:#fff"&gt;NE&lt;/strong&gt;,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ili tapnite gumb ispod.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&lt;/p&gt;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style="display:flex;gap:16px;justify-content:center;width:100%"&gt;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id="access-yes"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style="flex:1;max-width:180px;padding:20px 0;border:none;border-radius:14px;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background:#16a34a;color:#fff;font-size:20px;font-weight:700;cursor:pointer;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touch-action:manipulation"&gt;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✅ DA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id="access-no"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style="flex:1;max-width:180px;padding:20px 0;border:none;border-radius:14px;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background:#374151;color:#fff;font-size:20px;font-weight:700;cursor:pointer;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touch-action:manipulation"&gt;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❌ 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&lt;p style="color:#64748b;font-size:13px;margin:20px 0 0"&gt;🎤 Slušam vaš odgovor...&lt;/p&gt;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document.body.appendChild(modal);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window._accessModal = modal;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modal.querySelector('#access-yes').addEventListener('click', () =&gt; handleAccessButtonAnswer(true));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modal.querySelector('#access-no').addEventListener('click',  () =&gt; handleAccessButtonAnswer(false));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Postavi flag da onRecStop zna da čeka accessibility odgovor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window._awaitingAccessibilityAnswer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Aktiviraj blind mod privremeno -- to startuje VAD/Whisper koji već radi pouzdano.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_blindCheckJustDone sprječava da VAD govori startup poruku.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window._blindCheckJustDone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blindTab = document.querySelector('.mode-tab[data-mode="blind"]');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(blindTab) blindTab.click();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Govori pitanje nakon kratkog delay-a (daj VAD-u da se inicijalizira)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speak('Jeste li slijepi ili slabovidni? Recite da ili ne.', true),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window.addEventListener('appReady', () =&gt; setTimeout(showAccessibilityModal, 700));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Service Worker -- PWA (sw.js)</w:t>
      </w:r>
    </w:p>
    <w:p>
      <w:pPr>
        <w:spacing w:after="80"/>
      </w:pPr>
      <w:r>
        <w:rPr>
          <w:i/>
          <w:color w:val="64748B"/>
          <w:sz w:val="17"/>
        </w:rPr>
        <w:t>static/sw.js   |   175 linija   |   5.0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Putem po Zagrebu service worker -- offline tile cache + app shell + prepreke.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Strategija: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App shell (HTML/CSS/JS): network-first, fallback na cache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Map tiles (OSM, Esri, CartoDB, OpenTopo): cache-first, 30 dana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/api/obstacles: network-first, fallback na cache (offline prikaz prepreka)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Ostali /api/: uvijek mreža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CACHE_NAME  = 'putempozgu-v7';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TILE_CACHE  = 'putempozgu-tiles-v1';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OBS_CACHE   = 'putempozgu-obstacles-v1';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APP_SHELL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'/static/manifest.webmanifest',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'/static/css/style.css',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'/static/js/app.js',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'https://unpkg.com/leaflet@1.9.4/dist/leaflet.css',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'https://unpkg.com/leaflet@1.9.4/dist/leaflet.js',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Tile provideri koje cachiramo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TILE_HOSTS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'tile.openstreetmap.org',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'server.arcgisonline.com',   // Esri satelit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'services.arcgisonline.com',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'a.basemaps.cartocdn.com',   // CartoDB dark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'b.basemaps.cartocdn.com',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'c.basemaps.cartocdn.com',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'a.tile.opentopomap.org',    // OpenTopoMap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'b.tile.opentopomap.org',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'c.tile.opentopomap.org',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'api.tomtom.com',            // TomTom traffic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isTile(hostname)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TILE_HOSTS.some(h =&gt; hostname === h || hostname.endsWith('.' + h));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self.addEventListener('install',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e.waitUntil(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caches.open(CACHE_NAME).then(c =&gt; c.addAll(APP_SHELL).catch(() =&gt; null))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self.skipWaiting();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self.addEventListener('activate',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e.waitUntil(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caches.keys().then(keys =&gt; Promise.all(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keys.filter(k =&gt; k !== CACHE_NAME &amp;&amp; k !== TILE_CACHE &amp;&amp; k !== OBS_CACHE)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.map(k =&gt; caches.delete(k))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self.clients.claim();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self.addEventListener('fetch',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req = e.request;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(req.method !== 'GET')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url = new URL(req.url);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Map tiles -- cache-first (jednom skine, uvijek dostupno)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(isTile(url.hostname))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e.respondWith(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caches.open(TILE_CACHE).then(cache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cache.match(req).then(hit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(hit) return hit;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fetch(req).then(resp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(resp.ok) cache.put(req, resp.clone());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}).catch(() =&gt; new Response('', { status: 503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/api/obstacles -- network-first, fallback na cache (prepreke rade offline)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(url.pathname === '/api/obstacles')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e.respondWith(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fetch(req).then(resp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(resp.ok)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clone = resp.clone();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caches.open(OBS_CACHE).then(c =&gt; c.put(req, clone));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}).catch(()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caches.open(OBS_CACHE).then(c =&gt; c.match(req))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.then(hit =&gt; hit || new Response('[]',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headers: { 'Content-Type': 'application/json'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Ostali /api/ -- uvijek mreža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(url.pathname.startsWith('/api/'))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App shell -- network-first, fallback cache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e.respondWith(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fetch(req).then(resp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(resp.ok &amp;&amp; url.origin === location.origin)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clone = resp.clone();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caches.open(CACHE_NAME).then(c =&gt; c.put(req, clone));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}).catch(()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caches.match(req).then(hit =&gt; hit || caches.match('/'))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Poruka od main threada: prefetch Zagreb tiles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self.addEventListener('message',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(e.data &amp;&amp; e.data.type === 'PREFETCH_ZAGREB')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prefetchZagreb(e.source);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Lat/lon -&gt; tile XY koordinate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latLonToTile(lat, lon, z)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 = Math.pow(2, z);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x = Math.floor((lon + 180) / 360 * 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latRad = lat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y = Math.floor((1 - Math.log(Math.tan(latRad) + 1 / Math.cos(latRad)) / Math.PI) / 2 * 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{ x, y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prefetchZagreb(client)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Bounding box Zagreba (malo širi od gradske četvrti)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NORTH = 45.90, SOUTH = 45.72, WEST = 15.84, EAST = 16.10;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MIN_ZOOM = 10, MAX_ZOOM = 15;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Skupi sve tile URL-ove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urls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(let z = MIN_ZOOM; z &lt;= MAX_ZOOM; z++)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x: x0, y: y0 } = latLonToTile(NORTH, WEST, z);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x: x1, y: y1 } = latLonToTile(SOUTH, EAST, z);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(let x = x0; x &lt;= x1; x++)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y = y0; y &lt;= y1; y++)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urls.push(`https://tile.openstreetmap.org/${z}/${x}/${y}.png`);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total = urls.length;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done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cache = await caches.open(TILE_CACHE);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Fetch u grupama od 6 paralelno da ne preplavimo mrežu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CHUNK = 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(let i = 0; i &lt; urls.length; i += CHUNK)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batch = urls.slice(i, i + CHUNK);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Promise.all(batch.map(async url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req = new Request(url, { mode: 'cors'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hit = await cache.match(req);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(!hit)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resp = await fetch(req);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(resp.ok) await cache.put(req, resp);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catch (_) { /* preskoči ako tile ne radi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done++;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Javi napredak klijentu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(client)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client.postMessage({ type: 'PREFETCH_PROGRESS', done, total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(client) client.postMessage({ type: 'PREFETCH_DONE', total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